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P/251/2022 vom 6. Juli 2022</w:t>
      </w:r>
    </w:p>
    <w:p>
      <w:r>
        <w:t>GE Cour de justice, 2022-07-06, FR</w:t>
      </w:r>
    </w:p>
    <w:p>
      <w:r>
        <w:rPr>
          <w:b/>
        </w:rPr>
        <w:t xml:space="preserve">Quelle: </w:t>
      </w:r>
      <w:r>
        <w:t>https://mcp.opencaselaw.ch/entscheid/ge_gerichte_P_251_2022</w:t>
      </w:r>
    </w:p>
    <w:p>
      <w:r>
        <w:t>FR: GE_GERICHTE P/251/2022 du 6 juillet 2022</w:t>
      </w:r>
    </w:p>
    <w:p>
      <w:r>
        <w:t>IT: GE_GERICHTE P/251/2022 del 6 luglio 2022</w:t>
      </w:r>
    </w:p>
    <w:p>
      <w:pPr>
        <w:pStyle w:val="Heading2"/>
      </w:pPr>
      <w:r>
        <w:t>Regeste</w:t>
      </w:r>
    </w:p>
    <w:p>
      <w:r>
        <w:t>ORDONNANCE DE NON-ENTRÉE EN MATIÈRE;LÉSION CORPORELLE;LIEN DE CAUSALITÉ;CONSENTEMENT DU LÉSÉ;EXPERTISE PRÉSENTÉE PAR UNE PARTIE | CPP.310; CP.122; CP.125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 reproche au Ministère public de ne pas être entré en matière sur les faits dénoncés dans sa plainte.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CP).![endif]&gt;![if&gt; 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w:t>
      </w:r>
    </w:p>
    <w:p>
      <w:r>
        <w:rPr>
          <w:b/>
        </w:rPr>
        <w:t>E. 2.3</w:t>
      </w:r>
    </w:p>
    <w:p>
      <w:r>
        <w:t>En l'espèce, la plainte de la recourante et tous ses développements ultérieurs se fondent sur la prémisse que l'opération chirurgicale subie le 20 juillet 2007 ne correspondrait pas à celle prévue et discutée en amont avec le corps médical. Or, cette proposition apparaît erronée. Parmi les documents soumis à la recourante avant son opération, le " Protocole d'information pour un curetage explorateur et hystéroscopie ", dont elle admet elle-même avoir eu connaissance, expliquait et résumait l'intervention à venir. En particulier, le document définissait le " curetage " comme le " raclage de la muqueuse de la cavité de la matrice ". Quant au terme résection, il désigne une " ablation chirurgicale d'une partie d'un organe, en conservant les parties saines et en rétablissant, s'il y a lieu, leur continuité " (www.larousse.fr/dictionnaires/francais/résection). Ainsi, les documents pré- et postopératoires ne sont pas contradictoires, en particulier lorsque ces derniers mentionnent une " résection endométriale ". En termes plus courant, ils disent l'un comme l'autre que l'intervention consistait notamment à enlever une partie de la muqueuse utérine, soit l'endomètre, dans le cadre d'un traitement de fibromes utérins. Il en découle que par le biais du protocole susmentionné, la recourante a pleinement été informée de l'opération à venir et qu'en signant le document " Entretien d'information ", elle y a consenti. En outre, il a été tenu compte, à teneur des documents opératoires, de son désir de grossesse. Enfin, il n'existe pas d'indice suffisant pour établir un lien entre l'intervention chirurgicale et l'infertilité alléguée de la recourante. Les avis qu'elle produit à cet égard n'ont qu'une valeur de simples allégués (ATF 142 II 355 consid. 6 p. 359), étant rappelé, au demeurant, que celui du D r E______ a été rendu sans que la recourante ne soit auscultée par l'auteur. Dans ces circonstances, il n'y a pas la place pour la commission d'une infraction.</w:t>
      </w:r>
    </w:p>
    <w:p>
      <w:r>
        <w:rPr>
          <w:b/>
        </w:rPr>
        <w:t>E. 3</w:t>
      </w:r>
    </w:p>
    <w:p>
      <w:r>
        <w:t>Justifiée, l'ordonnance querellée sera donc confirmée. ![endif]&gt;![if&gt;</w:t>
      </w:r>
    </w:p>
    <w:p>
      <w:r>
        <w:rPr>
          <w:b/>
        </w:rPr>
        <w:t>E. 4</w:t>
      </w:r>
    </w:p>
    <w:p>
      <w:r>
        <w:t>La recourante, qui succombe, supportera les frais envers l'État, fixés en intégralité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