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P/24528/2023 vom 11. Juli 2024</w:t>
      </w:r>
    </w:p>
    <w:p>
      <w:r>
        <w:t>GE Cour de justice, 2024-07-11, FR</w:t>
      </w:r>
    </w:p>
    <w:p>
      <w:r>
        <w:rPr>
          <w:b/>
        </w:rPr>
        <w:t xml:space="preserve">Quelle: </w:t>
      </w:r>
      <w:r>
        <w:t>https://mcp.opencaselaw.ch/entscheid/ge_gerichte_P_24528_2023</w:t>
      </w:r>
    </w:p>
    <w:p>
      <w:r>
        <w:t>FR: GE_GERICHTE P/24528/2023 du 11 juillet 2024</w:t>
      </w:r>
    </w:p>
    <w:p>
      <w:r>
        <w:t>IT: GE_GERICHTE P/24528/2023 del 11 luglio 2024</w:t>
      </w:r>
    </w:p>
    <w:p>
      <w:pPr>
        <w:pStyle w:val="Heading2"/>
      </w:pPr>
      <w:r>
        <w:t>Regeste</w:t>
      </w:r>
    </w:p>
    <w:p>
      <w:r>
        <w:t>ACTE D'ORDRE SEXUEL SUR UN INCAPABLE DE DISCERNEMENT;DÉTENTION PROVISOIRE;RISQUE DE RÉCIDIVE;RETARD INJUSTIFIÉ | CPP.221; CPP.5; CP.191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discute pas l'existence de charges suffisantes et graves, de sorte qu'il n'y a pas à s'attarder sur ce point, sauf à renvoyer aux développements du premier juge à ce sujet (art. 82 al. 4 CPP ; ACPR/18/2022 du 13 janvier 2022 consid. 2 et les références), qui expose les indices graves et concordants pesant sur lui.</w:t>
      </w:r>
    </w:p>
    <w:p>
      <w:r>
        <w:rPr>
          <w:b/>
        </w:rPr>
        <w:t>E. 3</w:t>
      </w:r>
    </w:p>
    <w:p>
      <w:r>
        <w:t>L'ordonnance querellée retient des risques de collusion et fuite pouvant être palliés par les mesures de substitution proposées par le prévenu, conclusion qui satisfait le recourant. Il n'y a donc pas lieu de revenir sur ce point.</w:t>
      </w:r>
    </w:p>
    <w:p>
      <w:r>
        <w:rPr>
          <w:b/>
        </w:rPr>
        <w:t>E. 4</w:t>
      </w:r>
    </w:p>
    <w:p>
      <w:r>
        <w:t>Le recourant conteste le risque de récidive retenu par l'ordonnance querellée.</w:t>
      </w:r>
    </w:p>
    <w:p>
      <w:r>
        <w:rPr>
          <w:b/>
        </w:rPr>
        <w:t>E. 4.1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(cf.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En l'espèce, le recourant a été condamné, en 2011, pour des actes – commis à deux reprises sur des victimes différentes, en 2007 et 2010 – similaires à ceux qui lui sont ici reprochés. Par la suite, malgré le traitement ambulatoire mis en place, il a commis des actes d'ordre sexuel, en 2017 et 2018, certes de moindre gravité puisqu'il s'est agi de deux contraventions (art. 198 CP), mais néanmoins à prendre en compte dans le cadre de l'examen du risque de réitération. Enfin, le recourant est ici fortement soupçonné d'avoir imposé à la plaignante, âgée de 17 ans, un acte sexuel complet, en profitant de ce qu'elle n'était pas capable de discernement ou de résistance. Les soupçons reposent sur des indices concrets et crédibles, ce que le recourant ne conteste d'ailleurs pas. À cela s'ajoute que l'expertise psychiatrique avait, en 2011, conclu à l'existence d'un risque de récidive d'infractions de nature sexuelle, risque qui s'est ici – en l'état – concrétisé au vu des soupçons sérieux qui pèsent sur le recourant. Partant, c'est à bon droit que le TMC a retenu un risque de réitération.</w:t>
      </w:r>
    </w:p>
    <w:p>
      <w:r>
        <w:rPr>
          <w:b/>
        </w:rPr>
        <w:t>E. 5</w:t>
      </w:r>
    </w:p>
    <w:p>
      <w:r>
        <w:t>Le recourant propose des mesures de substitution pour pallier le risque de réitération.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l'obligation de se soumettre à un traitement médical ou à des contrôles (al. 2 let. f). La liste des mesures de substitution énoncée à l'art. 237 CPP n'est pas exhaustive (arrêt du Tribunal fédéral 1B_654/2011 du 7 décembre 2011 consid. 4.2).</w:t>
      </w:r>
    </w:p>
    <w:p>
      <w:r>
        <w:rPr>
          <w:b/>
        </w:rPr>
        <w:t>E. 5.2</w:t>
      </w:r>
    </w:p>
    <w:p>
      <w:r>
        <w:t>En l'espèce, lors de l'expertise du recourant, en 2011, l'expert avait conclu que le précité présentait une personnalité de type immature et que son comportement sexuel général était en lien avec son peu de maturité psychique, raison pour laquelle un risque de réitération d'actes de nature sexuelle a été posé, et un traitement ambulatoire, préconisé. Depuis lors, un diagnostic de schizophrénie a été posé, un traitement spécifique mis en place et une rente d'invalidité, obtenue ; le recourant a – jusqu'à une date non (encore) déterminée – consommé des stupéfiants, en particulier du cannabis et de la cocaïne ; et il a commis de nouveaux actes de nature sexuelle, comme cela a été discuté ci-dessus. Dans ce contexte, et au vu du bien juridiquement protégé ici (l'intégrité sexuelle d'autrui, en particulier de mineures), il est nécessaire d'attendre que de nouveaux experts s'expriment sur le ou les éventuels troubles mental/aux dont souffrirait le recourant, sur l'incidence de l'absorption de drogue(s) sur son comportement et l'éventuel risque de réitération. Les mesures proposées par le recourant ne sont, en l'absence de ces diagnostic et évaluation, pas de nature à pallier le risque, en l'état trop élevé, de réitération. Sa demande de libération a donc été refusée à bon droit.</w:t>
      </w:r>
    </w:p>
    <w:p>
      <w:r>
        <w:rPr>
          <w:b/>
        </w:rPr>
        <w:t>E. 6</w:t>
      </w:r>
    </w:p>
    <w:p>
      <w:r>
        <w:t>Le recourant invoque une violation du principe de la célérité et, à bien le comprendre, de la proportionnalité.</w:t>
      </w:r>
    </w:p>
    <w:p>
      <w:r>
        <w:rPr>
          <w:b/>
        </w:rPr>
        <w:t>E. 6.1</w:t>
      </w:r>
    </w:p>
    <w:p>
      <w:r>
        <w:t>À teneur de l'art. 5 al. 1 CPP, les autorités pénales engagent les procédures pénales sans délai et les mènent à terme sans retard injustifié. Lorsque le prévenu est détenu, la procédure est conduite en priorité (art. 5 al. 2 CPP).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violation éventuelle du principe de la célérité n'entraîne pas la libération immédiate du détenu lorsque la détention demeure matériellement justifiée (cf. arrêts du Tribunal fédéral 1B_150/2012 du 30 mars 2012 consid. 3.3; 1B_44/2012 consid. 4 et 5).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(ATF 133 I 270 consid. 3.4.2; arrêt du Tribunal fédéral 7B_43/2024 du 4 mars 2024 consid. 3.2.).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La violation du principe de la célérité peut avoir pour conséquence la diminution de la peine, parfois l'exemption de toute peine ou encore une ordonnance de classement en tant qu' ultima ratio dans les cas les plus extrêmes (ATF 143 IV 373 consid. 1.4.1).</w:t>
      </w:r>
    </w:p>
    <w:p>
      <w:r>
        <w:rPr>
          <w:b/>
        </w:rPr>
        <w:t>E. 6.2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6.3</w:t>
      </w:r>
    </w:p>
    <w:p>
      <w:r>
        <w:t>En l'espèce, la Chambre de céans partage l'avis du TMC sur la longueur inaccoutumée et inadéquate, au regard de la détention du prévenu, des délais séparant certains actes d'instruction, en particulier les six mois employés pour mettre en œuvre l'expertise psychiatrique – annoncée à plusieurs reprises au prévenu et lors des demandes de prolongation de la détention –, acte qui ne nécessite pourtant pas une activité particulièrement soutenue. Il n'est pas non plus admissible de motiver plusieurs demandes de prolongation de la détention, à la suite, sur les mêmes actes d'instruction, sans même expliquer pour quels motifs ils n'ont pas pu être réalisés dans l'intervalle. Ce nonobstant, le prévenu ayant été arrêté fin novembre 2023 et l'audition de la partie plaignante ayant été retardée en raison de son état de santé, la conduite de l'instruction durant sept mois ne laisse, dans son ensemble, pas paraître de retard choquant, ni que le Ministère public ne serait plus en mesure de conduire la procédure à chef dans un délai raisonnable. De même, le principe de la proportionnalité n'est pas violé par la détention ordonnée à ce jour, au vu de la peine concrètement encourue, au regard des antécédents du prévenu, si les charges devaient être confirmées. Le Procureur chargé de l'instruction n'en est pas moins exhorté à procéder sans délai aux actes d'instruction annoncés, ainsi qu'à ceux suggérés par le prévenu qu'il entend accepter, afin qu'à réception du rapport d'expertise psychiatrique, l'instruction soit, pour le reste, menée à terme.</w:t>
      </w:r>
    </w:p>
    <w:p>
      <w:r>
        <w:rPr>
          <w:b/>
        </w:rPr>
        <w:t>E. 7</w:t>
      </w:r>
    </w:p>
    <w:p>
      <w:r>
        <w:t>Pour les raisons susmentionnées, le recours s'avère infondé et doit être rejeté.</w:t>
      </w:r>
    </w:p>
    <w:p>
      <w:r>
        <w:rPr>
          <w:b/>
        </w:rPr>
        <w:t>E. 8</w:t>
      </w:r>
    </w:p>
    <w:p>
      <w:r>
        <w:t>Le recourant, qui succombe, supportera les frais envers l'État, qui comprendront un émolument de CHF 800.-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