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P/24452/2019 vom 28. Juli 2025</w:t>
      </w:r>
    </w:p>
    <w:p>
      <w:r>
        <w:t>GE Cour de justice, 2025-07-28, FR</w:t>
      </w:r>
    </w:p>
    <w:p>
      <w:r>
        <w:rPr>
          <w:b/>
        </w:rPr>
        <w:t xml:space="preserve">Quelle: </w:t>
      </w:r>
      <w:r>
        <w:t>https://mcp.opencaselaw.ch/entscheid/ge_gerichte_P_24452_2019</w:t>
      </w:r>
    </w:p>
    <w:p>
      <w:r>
        <w:t>FR: GE_GERICHTE P/24452/2019 du 28 juillet 2025</w:t>
      </w:r>
    </w:p>
    <w:p>
      <w:r>
        <w:t>IT: GE_GERICHTE P/24452/2019 del 28 luglio 2025</w:t>
      </w:r>
    </w:p>
    <w:p>
      <w:pPr>
        <w:pStyle w:val="Heading2"/>
      </w:pPr>
      <w:r>
        <w:t>Regeste</w:t>
      </w:r>
    </w:p>
    <w:p>
      <w:r>
        <w:t>REJET DE LA DEMANDE;FAUX MATÉRIEL DANS LES TITRES;DISPOSITIONS PÉNALES DE LA LEI | CP.251; LEI.115; LEI.118; CP.22</w:t>
      </w:r>
    </w:p>
    <w:p>
      <w:pPr>
        <w:pStyle w:val="Heading2"/>
      </w:pPr>
      <w:r>
        <w:t>Erwägungen</w:t>
      </w:r>
    </w:p>
    <w:p>
      <w:r>
        <w:rPr>
          <w:b/>
        </w:rPr>
        <w:t>E. 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(ATF 145 IV 154 consid. 1.1 ; 127 I 38 consid. 2a ; arrêt du Tribunal fédéral 6B_86/2019 du 8 février 2019 consid. 1.1). En tant que règle sur le fardeau de la preuve, la présomption d'innocence signifie, au stade du jugement, que ce fardeau incombe à l'accusation ; le principe est violé lorsqu'il résulte du jugement que, pour être parti de la fausse prémisse qu'il incombait à l'accusé de prouver son innocence, le juge l'a condamné parce qu'il n'avait pas apporté cette preuve (ATF 127 I 38 consid. 2a ; arrêts du Tribunal fédéral 6B_47/2018 du 20 septembre 2018 consid. 1.1 ; 6B_61/2015 du 14 mars 2016 consid. 3). Comme règle de l'appréciation des preuves, le principe de la présomption d'innocence interdit cependant au juge de se déclarer convaincu d'un fait défavorable à l'accusé, lorsqu'une appréciation objective de l'ensemble des éléments de preuve recueillis laisse subsister un doute sérieux et insurmontable quant à l'existence d'un tel fait ; des doutes abstraits ou théoriques, qui sont toujours possibles, ne suffisent en revanche pas à exclure une condamnation (ATF 145 IV 154 consid. 1.1 ; 144 IV 345 consid. 2.2.3.2 et 2.2.3.3 ; 138 V 74 consid. 7 ; 127 I 38 consid. 2a). 2.2.1. L'art. 251 ch. 1 CP sanctionne le comportement de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La notion de titre est définie à l'art. 110 al. 4 CP. Seuls les documents destinés et propres à prouver un fait ayant une portée juridique sont concernés. Le caractère de titre d'un écrit est relatif. Ainsi, certains de ses aspects peuvent être propres à prouver certains faits, alors que d'autres ne le sont pas (M. DUPUIS / L. MOREILLON / C. PIGUET / S. BERGER / M. MAZOU / V. RODIGARI [éds], Code pénal - Petit commentaire, 2 e éd., Bâle 2017, n. 6 ad art. 251). Le législateur réprime deux types de faux dans les titres : le faux matériel et le faux intellectuel. On parle de faux matériel lorsque le véritable auteur du titre ne correspond pas à l'auteur apparent (ATF 129 IV 130 consid. 2.1, JdT 2005 IV 118). Autrement dit, le faussaire crée un titre qui trompe sur l'identité de celui dont il émane en réalité. Commet un faux intellectuel, celui qui aura constaté ou fait constater faussement un fait ayant une portée juridique. Le faux intellectuel se rapporte ainsi à l'établissement d'un titre authentique (réalisé par l'auteur apparent), mais mensonger du fait que le contenu réel et le contenu figurant dans le titre ne concordent pas. Comme le simple mensonge écrit n'est pas répréhensible, même en présence d'un titre, il faut que celui-ci ait une valeur probante plus grande qu'en matière de faux matériel, pour que le mensonge soit punissable comme faux intellectuel (M. DUPUIS / L. MOREILLON / C. PIGUET / S. BERGER / M. MAZOU / V. RODIGARI [éds], op. cit., n. 34 ad art. 251). Selon la jurisprudence, un certificat de salaire, respectivement un décompte de salaire, au contenu inexact ne constitue pas un titre (ATF 146 IV 258 consid. 1.1.1 ; 118 IV 363 consid. 2 ; arrêts du Tribunal fédéral 6B_473/2016 du 22 juin 2017 consid. 4.2.1, publié in SJ 2018 I 181 ; 6B_72/2015 du 27 mai 2015 consid. 1.5 ; 6B_382/2011 du 26 septembre 2011 consid. 2.1). Quand l'auteur désigné par le titre est une personne morale, il convient d'évaluer si le document est en soi apte à prouver que la personne morale a effectué une déclaration. À défaut de quoi, il ne s'agit pas d'un titre. Si tel est le cas, l'établissement de ce titre au nom de la personne morale par une personne qui ne peut pas - ou plus - valablement l'engager dans les rapports externes constitue un faux matériel (ATF 123 IV 17 consid. 2b; arrêt du Tribunal fédéral 6B_473/2016 du 22 juin 2017 consid. 4.2.2; DANIEL KINZER, in Commentaire romand, Code pénal, vol. II, 2017, n° 29 ad art. 251 CP). Dans toutes les variantes envisagées, l'infraction est intentionnelle. L'intention doit porter sur tous les éléments constitutifs objectifs. Le dol éventuel suffit (ATF 141 IV 369 consid. 7.4). L'auteur doit donc être conscient que le document est un titre. Il doit savoir que le contenu ne correspond pas à la vérité et avoir voulu (faire) utiliser le titre en le faisant passer pour véridique, ce qui présuppose l'intention de tromper (ATF 135 IV 12 consid. 2.2). L'art. 251 CP exige également un dessein spécial, qui peut se présenter sous deux formes alternatives, soit le dessein de porter atteinte aux intérêts pécuniaires ou aux droits d'autrui ou le dessein de se procurer ou de procurer à un tiers un avantage illicite (ATF 138 IV 130 consid. 3.2.4 ; arrêt du Tribunal fédéral 6B_736/2016 du 9 juin 2017 consid. 2.1). 2.2.2.1. En l'espèce, la présence et les activités de l'appelant en Suisse sont établies à compter de 2015, dès lors qu'il ressort de son relevé AVS/AI/APG que ses cotisations sociales ont été payées. En revanche, les années 2009 à 2014 n'y figurent pas, quand bien même, selon l'appelant, il aurait été employé par B______, soit pour lui par la société C______ SÀRL, laquelle se serait également acquittée des cotisations sociales selon les documents fournis à l'OCPM, qui seront analysés ci-après (cf. consid. 2.2.2.2.). Si l'appelant a certes déclaré de manière constante, dans le cadre de la présente procédure, être arrivé en Suisse pour travailler dès 2009, il n'a fourni aucune autre preuve matérielle de sa présence en Suisse, plus particulièrement à Genève, au cours des années concernées, notamment sous forme d'abonnements des transports publics, de factures de téléphonie ou encore d'attestations des personnes l'ayant hébergé. 2.2.2.2. Cela étant, la question de la présence effective de l'appelant en Suisse durant la période visée peut demeurer ouverte vu ce qui suit. Les documents litigieux concernent les certificats de salaire se rapportant à une activité lucrative exercée auprès de C______ SÀRL de janvier 2009 à décembre 2014. Il n'est pas douteux que les documents en question sont des titres, puisqu'ils sont aptes et destinés à prouver l'existence de relations contractuelles entre l'appelant et C______ SÀRL. Cela étant, ces documents ont un contenu mensonger, dans la mesure où l'appelant n'a manifestement jamais travaillé pour ladite société. B______, seul animateur de C______ SÀRL, conteste en effet avoir employé l'intéressé entre 2009 et 2014. Si les déclarations du précité sont sujettes à caution, notamment en ce qu'il a prétendu ne pas le connaître, alors que la photographie produite en appel, sur laquelle les intéressés sont visibles, tend à démontrer le contraire, et ne jamais lui avoir remis les documents litigieux, alors même qu'il a été mis en cause par plusieurs compatriotes pour leur avoir fourni des justificatifs similaires destinés à être produits à l'appui de leurs demandes d'autorisation de séjour, il est toutefois crédible lorsqu'il affirme ne pas lui avoir fourni de travail au cours de la période considérée, ladite société ayant essentiellement employé des membres de sa famille, puis été dormante à compter de 2011, étant précisé que lui a succédé, dès 2012, P______ SÀRL, également animée par le précité. L'appelant, malgré le fait qu'il allègue avoir travaillé pour ladite société pendant six ans, a peiné à donner le nom de ses collègues de travail, ainsi que des détails quant aux chantiers sur lesquels il a œuvré. Il a par ailleurs prétendu que les bureaux de la société se trouvaient à la rue du Contrat-Social, alors même que le dossier établit qu'il s'agissait uniquement d'une adresse de domiciliation, correspondant à un appartement occupé par des membres de la famille de B______, ce que la perquisition policière effectuée sur place a confirmé. Mais, et surtout, quand bien même les documents litigieux n'ont pas été retrouvés lors de l'analyse du matériel informatique de I______, ce dernier a confirmé en être l'auteur, dits justificatifs ayant très vraisemblablement été établis en 2018, dès lors que l'appelant les a sollicités à cette période, de son aveu même, soit postérieurement à la radiation de l'inscription de C______ SÀRL au Registre du commerce et par une personne qui n'a jamais été habilitée à représenter ladite société. Il est ainsi établi que les certificats litigieux émanaient d'un tiers faussaire, de sorte qu'en l'absence de concordance entre l'auteur réel des documents et l'auteur apparent, l'on se trouve en présence d'un faux matériel. C'est en vain que l'appelant plaide la négligence, dès lors qu'il était conscient du caractère mensonger de ces documents, faute d'avoir travaillé pour la société, outre le fait que pour avoir dûment bénéficié du versement de cotisations sociales à compter de 2015, il ne pouvait ignorer que les prélèvements mentionnés sur les certificats de salaire ne correspondaient pas à la réalité. Il ne s'est du reste pas ému de recevoir, parmi les justificatifs litigieux, un contrat de travail et une lettre de licenciement antidatés, ce qui dénote qu'il savait que ces documents ne correspondaient pas à la réalité. Il n'a pas davantage eu de scrupules à les produire à l'appui de sa demande d'autorisation de séjour, à l'instar des documents litigieux et ce, afin combler les années de séjour en Suisse manquantes, dans le but d'obtenir ainsi la régularisation de son séjour, à laquelle il savait ne pouvoir prétendre. Il a ainsi voulu se procurer un avantage illicite. Au vu de ce qui précède, la condamnation de l'appelant du chef de faux dans les titres doit être confirmée et l'appel rejeté. 2.3.1.1. Selon l'art. 118 al. 1 LEI, quiconque induit en erreur les autorités chargées de l'application de la présente loi en leur donnant de fausses indications ou en dissimulant des faits essentiels et obtient, de ce fait, frauduleusement une autorisation pour lui ou pour un tiers, ou évite le retrait d'une autorisation, est puni d'une peine privative de liberté de trois ans au plus ou d'une peine pécuniaire. Selon le message du Conseil fédéral (FF 2002, p. 3588), les personnes impliquées trompent par leur comportement les autorités délivrant des autorisations, car celles-ci n'octroieraient pas d'autorisation si elles connaissaient les données réelles. Selon l'art. 90 LEI, les personnes impliquées dans la procédure sont tenues de faire des déclarations conformes à la vérité (l'étranger ou les tiers). L'obligation de collaborer a une portée essentielle en droit à l'égard des étrangers car les autorités sont tributaires des indications véridiques des requérants. Tel est avant tout le cas pour les faits qui, sans la collaboration des personnes concernées, ne peuvent pas être déterminés du tout ou pas sans efforts disproportionnés. L'auteur doit avoir un comportement frauduleux qui induit l'autorité en erreur relativement à un fait essentiel, ce qui amène celle-ci à accorder ou à ne pas retirer une autorisation ; il doit ainsi exister un lien de causalité adéquate entre la tromperie et l'octroi de l'autorisation de séjour au sens que si l'autorité avait eu connaissance de la vérité, elle n'aurait pas délivré ladite autorisation ( AARP/327/2021 du 19 octobre 2021 consid. 2.2.1). Lorsqu'une personne fournit des informations incorrectes à l'autorité mais que celles-ci ne sont d'emblée pas de nature à avoir une influence sur l'octroi d'une autorisation, la condition de fait essentiel n'est pas remplie et l'infraction de l'art. 118 al. 1 LEI n'est pas réalisée (arrêts du Tribunal fédéral 6B_838/2018 du 13 janvier 2022 consid. 5.1 ; 6B_833/2018 du 11 février 2019 consid. 1.5.2 ; 6B_72/2015 du 27 mai 2015 consid. 2.2 ; 6B_497/2010 du 25 octobre 2010 consid. 1.1). Le résultat de l'infraction se produit lorsque l'autorisation de séjour est accordée. À défaut, il s'agit d'une tentative (art. 22 CP). L'infraction est intentionnelle ; le dol éventuel suffit (arrêt du Tribunal fédéral 6B_838/2018 du janvier 2022 consid. 5.1 ; voir également : AARP/309/2022 du 6 octobre 2022 consid. 2.3.2 ; AARP/179/2022 du 15 juin 2022 consid. 2.1.2). L'opération dite " Papyrus ", qui a pris fin au 31 décembre 2018, a visé à régulariser la situation des personnes non ressortissantes d'un pays de l'UE/AELE, bien intégrées et répondant à différents critères, à savoir : avoir un emploi, être indépendant financièrement, ne pas avoir de dettes, avoir séjourné à Genève de manière continue sans papiers pendant cinq ans minimum pour les familles avec enfants scolarisés ou sinon dix ans minimum, faire preuve d'une intégration réussie, et ne pas avoir de condamnation pénale autre que celle pour séjour illégal ( ATA/1255/2022 du 13 décembre 2022 consid. 5 ; ATA/1153/2022 du 15 novembre consid. 7 ; ATA/878/2022 du 30 août 2022 consid. 7 ; ATA/679/2022 du 28 juin 2022 consid. 6). 2.3.1.2. Selon l'art. 22 al. 1 CP, le juge peut atténuer la peine si l'exécution d'un crime ou d'un délit n'est pas poursuivie jusqu'à son terme ou que le résultat nécessaire à la consommation de l'infraction ne se produit pas ou ne pouvait pas de produire. 2.3.2. En l'espèce, l'appelant a produit, devant l'autorité, de faux titres, dans le but de démontrer qu'il remplissait la condition d'un séjour ininterrompu de dix ans, requise par l'opération " Papyrus ". Ce faisant, il a cherché à tromper l'autorité, dès lors qu'il n'ignorait pas, pour avoir recouru aux conseils de E______, que sans les documents litigieux, sa demande serait vouée à l'échec, dans la mesure où il lui manquait des preuves de sa présence à Genève pour les années antérieures à 2015. L'appelant a ainsi agi intentionnellement. Au vu de ce qui précède, la condamnation de l'appelant du chef de tentative de comportement frauduleux à l'égard des autorités doit également être confirmée et l'appel rejeté. 2.4.1. Se rend coupable de violation de l'art. 115 al. 1 LEI, quiconque contrevient aux dispositions sur l'entrée en Suisse prévues à l'art. 5 LEI (let. a), y séjourne illégalement (let. b) ou exerce une activité lucrative sans autorisation (let. c). Aux termes de l'art. 5 al. 3 Cst., les organes de l'État et les particuliers doivent agir de manière conforme aux règles de la bonne foi. De ce principe général découle notamment le droit fondamental du particulier à la protection de sa bonne foi dans ses relations avec l'État, consacré à l'art. 9 in fine Cst. ; ce principe est également rappelé à l'art. 3 al. 2 let. a CPP qui prévoit que les autorités pénales s'y conforment (arrêt du Tribunal fédéral 6B_472/2012 du 13 novembre 2012 consid. 2.1). Le principe de la bonne foi protège ainsi le justiciable dans la confiance légitime qu'il place dans sa relation avec les autorités. La pratique a changé quant à l'opportunité de poursuivre une infraction de séjour illégal (art. 115 al. 1 let. b LEI) dans l'hypothèse où un prévenu est acquitté de celle prévue par l'art. 118 LEI, dans le cadre d'une opération de régularisation comme " Papyrus ", et ce pour la période pénale couverte par celle-ci. Ce raisonnement s'inscrit dans le contexte particulier où des étrangers sans autorisation sont invités par l'État à dévoiler leur situation irrégulière dans l'espoir de se voir octroyer un permis. Il paraît en effet conforme au principe de la bonne foi que les autorités pénales, qui n'auraient pas eu connaissance du séjour illégal sans la révélation volontaire de l'administré, ne le poursuivent pas si celui-ci n'adopte aucun comportement frauduleux à l'égard des autorités ( AARP/70/2023 du 6 mars 2023 consid. 3.1 et 3.2 ; AARP/118/2023 du 27 mars 2023 consid. 2.1.5). Cela se justifie également au regard de la règle selon laquelle nul ne peut être contraint de s'auto-incriminer, qui constitue un principe général applicable à la procédure pénale, découlant de l'art. 32 Cst., de l'art. 14 al. 3 let. g du Pacte international relatif aux droits civils et politiques (Pacte ONU II ; RS 0.103.2) et du droit à un procès équitable au sens de l'art. 6 ch. 1 CEDH (ATF 142 IV 207 consid. 8.3). Ce raisonnement ne s'applique toutefois qu'au plaideur qui était en droit de penser au moment où il avait déposé la requête, que celle-ci avait des chances d'aboutir, à l'exclusion de celui qui avait fait usage de faux pour tenter d'induire l'autorité en erreur ( AARP/235/2023 du 6 juillet 2023 consid. 3.2.2). Autrement dit, seul l'étranger de bonne foi peut se prévaloir de la protection conférée par une opération tendant à permettre la régularisation d'étrangers séjournant et travaillant illégalement en Suisse mais pouvant être tenus pour étant désormais bien intégrés et répondant aux critères définis aux fins de ladite opération ( AARP/458/2023 du 29 novembre 2023 consid. 3.5.2). 2.4.2. Dans la mesure où l'appelant a tenté de tromper l'OCPM en usant de faux titres, il ne peut en aucun cas se prévaloir de la bonne foi. L'infraction à l'art. 115 al. 1 let. b et c LEI est donc réalisée, étant rappelé que l'appelant a reconnu les faits. Le verdict de culpabilité d'infraction à l'art. 115 al. 1 let. b et c LEI doit donc être confirmé et l'appel rejeté.</w:t>
      </w:r>
    </w:p>
    <w:p>
      <w:r>
        <w:rPr>
          <w:b/>
        </w:rPr>
        <w:t>E. 3</w:t>
      </w:r>
    </w:p>
    <w:p>
      <w:r>
        <w:t>3.1.1. L'infraction de faux dans les titres (art. 251 ch. 1 CP) est réprimée par une peine privative de liberté de cinq ans au plus ou d'une peine pécuniaire. Celle de comportement frauduleux à l'égard des autorités (art. 118 al. 1 LEI) est punie d'une peine privative de liberté de trois ans au plus ou d'une peine pécuniaire. Enfin, le séjour illégal et le travail sans autorisation (art. 115 al. 1 let. b et c LEI) sont sanctionnés par une peine privative de liberté d'un an au plus ou une peine pécuniaire. 3.1.2.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3.1.3. Conformément à l'art. 34 CP, la peine pécuniaire est de trois jours-amende au moins et ne peut excéder 180 jours-amende, le juge fixant leur nombre en fonction de la culpabilité de l'auteur (al. 1). Un jour-amende est de CHF 30.- au moins et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 3.1.4. L'art. 49 al. 1 CP prévoit que si, en raison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3.1.5 Aux termes de l'art. 42 al. 1 CP, le juge suspend en règle générale l'exécution d'une peine pécuniaire ou d'une peine privative de liberté de deux ans au plus lorsqu'une peine ferme ne paraît pas nécessaire pour détourner l'auteur d'autres crimes ou délits.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p. 185 s. ; ATF 134 IV 1 consid. 4.2.2 p. 5).</w:t>
      </w:r>
    </w:p>
    <w:p>
      <w:r>
        <w:rPr>
          <w:b/>
        </w:rPr>
        <w:t>E. 3.2</w:t>
      </w:r>
    </w:p>
    <w:p>
      <w:r>
        <w:t>En l'espèce, la faute de l'appelant est loin d'être négligeable. Il a séjourné et travaillé en Suisse sans les autorisations nécessaires, durant une longue période pénale. Par ailleurs, il n'a pas hésité à fournir des documents confectionnés de toutes pièces pour tenter de tromper l'autorité dans l'espoir de bénéficier de l'opération " Papyrus ", de régulariser sa situation administrative et, partant, d'améliorer son sort. Ce faisant, il a porté atteinte à la confiance que l'administration est en droit d'attendre de l'administré ainsi qu'à la bonne foi dans les rapports entre celui-ci et l'État. Ses mobiles sont purement égoïstes, puisqu'il a recherché avant tout un bénéfice personnel et économique, au mépris des règles du droit des étrangers en vigueur. Sa volonté de s'établir en Suisse ne justifie en rien ses agissements. Il y a concours d'infractions, facteur d'aggravation de la peine. Sa situation personnelle n'explique ni ne justifie ses agissements. Bien inséré dans son pays d'origine, où résident plusieurs membres de sa famille et où il avait eu l'occasion de travailler dans son domaine de compétence, il avait toute latitude d'agir autrement. Il n'a pas d'antécédent judiciaire, facteur neutre dans la fixation de la peine. Si sa collaboration à la procédure peut être jugée comme bonne s'agissant du séjour illégal et du travail sans autorisation, étant précisé qu'il ne pouvait guère adopter une autre stratégie, elle doit être qualifiée de mauvaise pour les autres infractions. Sa prise de conscience est nulle pour celles-ci, et le fait qu'il allègue avoir toujours fait en sorte de travailler en Suisse, dans la volonté de s'intégrer dans ce pays, se heurte au fait que sa présence sur le territoire a toujours été illicite, ce dont il était parfaitement conscient. Le principe de la peine pécuniaire est acquis à l'appelant. L'infraction objectivement la plus grave, celle de faux dans les titres, justifierait, à elle seule, d'être sanctionnée par une peine pécuniaire de base de 60 jours-amende, laquelle doit être augmentée de 40 jours-amende pour tenir compte de la tentative de comportement frauduleux à l'égard des autorités (peine hypothétique de 60 jours-amende), ainsi que de 30 jours-amende supplémentaires pour le séjour illégal (peine hypothétique de 50 jours-amende) et de 20 jours-amende pour l'infraction de travail sans autorisation (peine hypothétique de 40 jours-amende). Le prononcé d'une peine pécuniaire de 150 jours-amende, telle que fixée par le premier juge, est ainsi justifié et sera confirmé. Il en ira de même de la quotité du jour-amende (CHF 50.-), laquelle tient compte de manière adéquate des revenus, respectivement des charges de l'appelant. Le bénéfice du sursis est acquis à l'appelant.</w:t>
      </w:r>
    </w:p>
    <w:p>
      <w:r>
        <w:rPr>
          <w:b/>
        </w:rPr>
        <w:t>E. 4</w:t>
      </w:r>
    </w:p>
    <w:p>
      <w:r>
        <w:t>L'appelant, qui succombe, supportera la totalité des frais de la procédure d'appel envers l'État, lesquels comprendront un émolument d'arrêt en CHF 1'500.- (art. 428 al. 1 CPP et art. 14 al. 1 let e du Règlement fixant le tarif des frais en matière pénale [RTFMP]). Vu l'issue de l'appel, il n'y a pas lieu de revoir la répartition des frais de première instance (art. 428 al. 3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