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P/23884/2020 vom 3. Juni 2021</w:t>
      </w:r>
    </w:p>
    <w:p>
      <w:r>
        <w:t>GE Cour de justice, 2021-06-03, FR</w:t>
      </w:r>
    </w:p>
    <w:p>
      <w:r>
        <w:rPr>
          <w:b/>
        </w:rPr>
        <w:t xml:space="preserve">Quelle: </w:t>
      </w:r>
      <w:r>
        <w:t>https://mcp.opencaselaw.ch/entscheid/ge_gerichte_P_23884_2020</w:t>
      </w:r>
    </w:p>
    <w:p>
      <w:r>
        <w:t>FR: GE_GERICHTE P/23884/2020 du 3 juin 2021</w:t>
      </w:r>
    </w:p>
    <w:p>
      <w:r>
        <w:t>IT: GE_GERICHTE P/23884/2020 del 3 giugno 2021</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les conditions d'une non-entrée en matières ne sont pas réalisées.</w:t>
      </w:r>
    </w:p>
    <w:p>
      <w:r>
        <w:rPr>
          <w:b/>
        </w:rPr>
        <w:t>E. 3.1</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 DCPR/85/2011 du 27 avril 2011).</w:t>
      </w:r>
    </w:p>
    <w:p>
      <w:r>
        <w:rPr>
          <w:b/>
        </w:rPr>
        <w:t>E. 3.2</w:t>
      </w:r>
    </w:p>
    <w:p>
      <w:r>
        <w:t>En vertu des 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 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w:t>
      </w:r>
    </w:p>
    <w:p>
      <w:r>
        <w:rPr>
          <w:b/>
        </w:rPr>
        <w:t>E. 3.3</w:t>
      </w:r>
    </w:p>
    <w:p>
      <w:r>
        <w:t>En l'occurrence, les pièces produites par la recourante ne permettent pas d'identifier l'origine de la vidéo, les détails de la publication, ni même s'il s'agit bien d'une vidéo dans laquelle elle figure. Elle ne fournit aucun moyen de preuve susceptible d'accréditer avec une vraisemblance suffisante la commission d'une infraction pénale. En toute hypothèse, même en présence d'un tel moyen de preuve, rien ne permet de déterminer qu'il s'agit de nouvelles publications effectuées par la mise en cause après sa condamnation. En effet, il n'est pas exclu que les vidéos et photos mises en ligne le 27 juillet 2020 continuent de circuler sur les réseaux sociaux – par l'intermédiaire d'autres utilisateurs – malgré la suppression des faux comptes Facebook. Par ailleurs, au vu des déclarations contradictoires des parties, et en l'absence d'élément de preuve objectif, il n'est pas possible d'établir que la mise en cause serait à l'origine de la publication de nouvelles vidéos, ce qu'elle nie, expliquant qu'elle serait " très bête de refaire la même erreur ". Partant, c'est à juste titre que le Ministère public a considéré qu'il n'existait pas de soupçons suffisants justifiant l'ouverture d'une procédure pénale (art. 310 al. 1 let. a CPP).</w:t>
      </w:r>
    </w:p>
    <w:p>
      <w:r>
        <w:rPr>
          <w:b/>
        </w:rPr>
        <w:t>E. 3.4</w:t>
      </w:r>
    </w:p>
    <w:p>
      <w:r>
        <w:t>S'agissant des publications antérieures, la mise en cause a été déclarée coupable et condamnée à une amende de CHF 500.- (procédure P/1______/2020). L'ordonnance pénale rendue de ce chef est entrée en force. Par conséquent, la seconde plainte pénale – pour autant qu'il faille considérer qu'elle révèle d'une identité de faits et de personne avec la procédure susmentionnée, – dès lors qu'elle est dirigée contre la même mise en cause et concerne en partie les mêmes faits, se heurterait au principe de l'interdiction de la double poursuite.</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