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P/23388/2016 vom 20. November 2017</w:t>
      </w:r>
    </w:p>
    <w:p>
      <w:r>
        <w:t>GE Cour de justice, 2017-11-20, FR</w:t>
      </w:r>
    </w:p>
    <w:p>
      <w:r>
        <w:rPr>
          <w:b/>
        </w:rPr>
        <w:t xml:space="preserve">Quelle: </w:t>
      </w:r>
      <w:r>
        <w:t>https://mcp.opencaselaw.ch/entscheid/ge_gerichte_P_23388_2016</w:t>
      </w:r>
    </w:p>
    <w:p>
      <w:r>
        <w:t>FR: GE_GERICHTE P/23388/2016 du 20 novembre 2017</w:t>
      </w:r>
    </w:p>
    <w:p>
      <w:r>
        <w:t>IT: GE_GERICHTE P/23388/2016 del 20 novembre 2017</w:t>
      </w:r>
    </w:p>
    <w:p>
      <w:pPr>
        <w:pStyle w:val="Heading2"/>
      </w:pPr>
      <w:r>
        <w:t>Regeste</w:t>
      </w:r>
    </w:p>
    <w:p>
      <w:r>
        <w:t>STUPÉFIANT ; CANNABIS | LStup.19</w:t>
      </w:r>
    </w:p>
    <w:p>
      <w:pPr>
        <w:pStyle w:val="Heading2"/>
      </w:pPr>
      <w:r>
        <w:t>Erwägungen</w:t>
      </w:r>
    </w:p>
    <w:p>
      <w:r>
        <w:rPr>
          <w:b/>
        </w:rPr>
        <w:t>E. 1</w:t>
      </w:r>
    </w:p>
    <w:p>
      <w:r>
        <w:t>L'appel est recevable pour avoir été interjeté et motivé selon la forme et dans les délais prescrits (art. 398 et 399 CPP). En vertu de l'art. 399 al. 4 CPP, la partie qui attaque seulement certaines parties du jugement est tenue d'indiquer dans la déclaration d'appel, de manière définitive, sur quelles parties porte l'appel, telles que la quotité de la peine (let. b), les mesures qui ont été ordonnées (let. c) et les conséquences accessoires du jugement (let. e).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 juge pourra atténuer la peine en raison de l'aveu ou de la bonne coopération de l'auteur de l'infraction avec les autorités policières ou judiciaires (ATF 121 IV 202 consid. 2d/aa p. 204 ; 118 IV 342 consid. 2d p. 349). 2.1.2.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2.1.3.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2.1.4. Aux termes de l'art. 42 al. 1 CP, le juge suspend en règle générale l'exécution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 2.1.5.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vise le concours réel rétrospectif, qui se présente lorsque l'accusé, qui a déjà été condamné pour une infraction, doit être jugé pour une autre infraction commise avant le premier jugement, mais que le tribunal ignorait. Elle enjoint au juge de déterminer d'abord quelle peine d'ensemble aurait été prononcée si toutes les infractions avaient été jugées simultanément, afin de prononcer une peine complémentaire ou additionnelle (" Zusatzstrafe "), qui est constituée de la différence entre cette peine d'ensemble et la peine de base, à savoir celle fixée précédemment (ATF 141 IV 61 consid. 6.1.2 p. 67 ; arrêt du Tribunal fédéral 6B_623/2016 du 25 avril 2017 consid. 1.1 et 1.4). Elle permet à l'auteur qui encourt plusieurs peines privatives de liberté de bénéficier du principe de l'aggravation, indépendamment du fait que la procédure s'est ou non déroulée en deux temps (ATF 142 IV 329 consid. 1.4.1 p. 331 ; ATF 142 IV 265 consid. 2.3 p. 268 ; ATF 141 IV 61 consid. 6.1.2 p. 67 ; ATF 138 IV 113 consid. 3.4.1 p. 115 et les références ; arrêt du Tribunal fédéral 6B_952/2016 , 6B_962/2016 du 29 août 2017 consid. 4.1). Est toutefois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Pour déterminer si le tribunal doit prononcer une peine complémentaire, il convient de se référer à la date du jugement antérieur, indépendamment de la date d'un éventuel arrêt sur appel ultérieur (ATF 138 IV 113 consid. 3.4 p 115 ss = JdT 1913 IV 64 ; ATF 129 IV 113 consid. 1.1 et 1.2 ; R. ROTH / L. MOREILLON (éds), Code pénal I : art. 1-100 CP ,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w:t>
      </w:r>
    </w:p>
    <w:p>
      <w:r>
        <w:rPr>
          <w:b/>
        </w:rPr>
        <w:t>E. 2.2</w:t>
      </w:r>
    </w:p>
    <w:p>
      <w:r>
        <w:t>En l'espèce, la faute de l'appelant est importante puisqu'il a accepté de recevoir et de conserver chez lui pour un temps indéterminé environ 28 kg de haschich, ce qu'il ne pouvait guère ignorer, du moins à quelques kilos près. Pour se voir confier une aussi importante quantité de drogue, il ne pouvait que bénéficier de l'entière confiance d'un réseau ou, à tout le moins, du dénommé F______ ou G______ devant en faire partie. S'il n'est pas établi à satisfaction de droit que l'appelant était lui-même membre d'une telle organisation, force est néanmoins de constater qu'il était bien implanté dans le milieu de la drogue genevois, n'ayant eu aucune difficulté à vendre quatre à cinq tablettes de 100 gr chacune en l'espace de deux ou trois jours et s'apprêtant manifestement à en faire de même avec la majeure partie du solde de la drogue reçue en guise de rémunération, en sus des CHF 1'000.-, n'entendant à l'évidence pas conserver plus de quelques dizaines de grammes pour sa consommation personnelle. Sa faute apparaît d'autant plus lourde qu'il a repris ses activités délictueuses, nonobstant ses précédentes condamnations, dont deux pour délit contre la LStup, et alors qu'il se trouvait en instance d'appel pour des faits similaires, n'ayant pas non plus hésité à faire venir spécialement en Suisse son frère afin qu'il l'assiste dans la garde et surveillance de la drogue confiée. Il n'a pas agi pour financer sa consommation de stupéfiants, mais par appât d'un gain rapide et conséquent, alors que sa liberté d'action était entière dans la mesure où il bénéficiait d'un titre de séjour italien lui permettant de travailler légalement dans ce pays, ainsi que du soutien de sa famille en France, voire de son épouse, ayant de surcroît lui-même indiqué avoir pu travailler dans ces deux pays et disposer encore d'économies de l'ordre de CHF 700.- au moment des faits. Sa collaboration a été plutôt bonne puisqu'il s'est constitué prisonnier, même s'il se savait recherché par les autorités suisses et n'a vraisemblablement pas dit tout ce qu'il savait au sujet du dénommé F______ ou G______, n'étant en outre guère en mesure de contester les importantes quantités d'haschich et les espèces détenues. Une prise de conscience paraît amorcée, bien que l'appelant semble davantage préoccupé par son sort et la peine qu'il encourt que par une réelle volonté de faire un travail d'introspection, comme cela peut notamment être déduit des différents courriers qu'il a adressés à la CPAR. Les faits objets de la présente procédure ont certes été commis avant la reddition de l'arrêt de la CPAR du ___ mars 2017, mais après le prononcé de première instance du ___ septembre 2016, de sorte que la peine n'aurait pas dû être déclarée complémentaire à celle précitée, le jugement entrepris devant être rectifié sur ce point. Au vu de ce qui précède, notamment des antécédents spécifiques de l'appelant et des autres avertissements dont il n'a pas su tenir compte, le pronostic est clairement défavorable et seule une peine ferme apparaît de nature à le dissuader de récidiver. Pour fixer sa quotité, il convient de prendre davantage en considération le fait que, nonobstant les importantes quantités vendues et surtout détenues, les agissements de l'appelant portent sur une drogue dite douce, qu'il est encore jeune, qu'il s'est pour l'essentiel limité à conserver la marchandise confiée, exception faite de celle reçue à titre de rémunération, et qu'il subit pour la première fois une peine privative de liberté, n'ayant passé qu'un ou deux jours en détention avant jugement lors de ses deux précédentes condamnations, semblant en outre plus vulnérable que la moyenne à ce type de sanction. Compte tenu de ces éléments, la peine infligée en première instance paraît excessive et sera ramenée à douze mois, le jugement attaqué étant réformé en ce sens.</w:t>
      </w:r>
    </w:p>
    <w:p>
      <w:r>
        <w:rPr>
          <w:b/>
        </w:rPr>
        <w:t>E. 3</w:t>
      </w:r>
    </w:p>
    <w:p>
      <w:r>
        <w:t>Les motifs ayant conduit le premier juge à prononcer, par ordonnance séparée du 23 août 2017, le maintien de l'appelant en détention pour des motifs de sûreté sont toujours d'actualité, ce que celui-ci ne conteste au demeurant pas, de sorte que la mesure sera reconduite mutatis mutandis (ATF 139 IV 277 consid. 2.2 à 2.3).</w:t>
      </w:r>
    </w:p>
    <w:p>
      <w:r>
        <w:rPr>
          <w:b/>
        </w:rPr>
        <w:t>E. 4</w:t>
      </w:r>
    </w:p>
    <w:p>
      <w:r>
        <w:t>Même si l'appelant n'a pas contesté, dans sa déclaration d'appel, les mesures de confiscation ordonnées, la CPAR entrera en matière, à titre exceptionnel au sens de l'art. 404 al. 2 CPP, sur le grief soulevé lors des débats d'appel. Après examen des documents figurant sous chiffres 1___ et 2___ de l'inventaire, il se justifie de lui restituer certaines des pièces contenues sous le premier de ces numéros dans la mesure où elles sont toujours d'actualité et apparaissent importantes, s'agissant en particulier de son permis de séjour italien, de sa carte d'immatriculation, de son acte de mariage, de l'acte de naissance de sa mère et de divers autres documents officiels émanant des autorités algériennes ou italiennes, même si la plupart d'entre elles sont des copies. Il n'y a en revanche pas lieu de revenir sur la décision prise quant aux autres pièces visées, s'agissant notamment d'anciens documents de voyage, tels que des billets de train ou d'avion, et d'autres pièces ne présentant plus d'actualité, notamment en lien avec les précédentes procédures pénales.</w:t>
      </w:r>
    </w:p>
    <w:p>
      <w:r>
        <w:rPr>
          <w:b/>
        </w:rPr>
        <w:t>E. 5</w:t>
      </w:r>
    </w:p>
    <w:p>
      <w:r>
        <w:t>L'appelant, qui n'obtient que partiellement gain de cause, supportera la moitié des frais de la procédure d'appel, comprenant un émolument de jugement de CHF 1'200.- (art. 428 al. 1 et al. 2 let. b CPP et art. 14 al. 1 let. e du Règlement fixant le tarif des frais en matière pénale du 22 décembre 2010 [RTFMP ; RS/GE E 4 10.03]), ce qui n'a pas d'incidence sur les frais fixés en première instance (cf. art. 428 al. 3 CPP).</w:t>
      </w:r>
    </w:p>
    <w:p>
      <w:r>
        <w:rPr>
          <w:b/>
        </w:rPr>
        <w:t>E. 6</w:t>
      </w:r>
    </w:p>
    <w:p>
      <w:r>
        <w:t>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w:t>
      </w:r>
    </w:p>
    <w:p>
      <w:r>
        <w:rPr>
          <w:b/>
        </w:rPr>
        <w:t>E. 6.2</w:t>
      </w:r>
    </w:p>
    <w:p>
      <w:r>
        <w:t>En l'occurrence, l'état de frais produit par le défenseur d'office de l'appelant, considéré dans sa globalité, parait adéquat et conforme aux principes applicables en la matière, de sorte que l'indemnité due à M e C______ sera arrêtée à CHF 1'066.65, correspondant à 5 heures et 20 minutes d'activité au tarif de CHF 200.-/heure, plus la majoration forfaitaire de 20% (CHF 213.35) et l'équivalent de la TVA au taux de 8% en CHF 102.40, totalisant ainsi CHF 1'382.40.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