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P/23332/2023 vom 28. Februar 2025</w:t>
      </w:r>
    </w:p>
    <w:p>
      <w:r>
        <w:t>GE Cour de justice, 2025-02-28, FR</w:t>
      </w:r>
    </w:p>
    <w:p>
      <w:r>
        <w:rPr>
          <w:b/>
        </w:rPr>
        <w:t xml:space="preserve">Quelle: </w:t>
      </w:r>
      <w:r>
        <w:t>https://mcp.opencaselaw.ch/entscheid/ge_gerichte_P_23332_2023</w:t>
      </w:r>
    </w:p>
    <w:p>
      <w:r>
        <w:t>FR: GE_GERICHTE P/23332/2023 du 28 février 2025</w:t>
      </w:r>
    </w:p>
    <w:p>
      <w:r>
        <w:t>IT: GE_GERICHTE P/23332/2023 del 28 febbraio 2025</w:t>
      </w:r>
    </w:p>
    <w:p>
      <w:pPr>
        <w:pStyle w:val="Heading2"/>
      </w:pPr>
      <w:r>
        <w:t>Regeste</w:t>
      </w:r>
    </w:p>
    <w:p>
      <w:r>
        <w:t>ORDONNANCE DE NON-ENTRÉE EN MATIÈRE;CONTRAINTE(DROIT PÉNAL) | CP.181; CPP.310</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de la plaignante, partie à la procédure (art.  104 al. 1 let. b CPP).</w:t>
      </w:r>
    </w:p>
    <w:p>
      <w:r>
        <w:rPr>
          <w:b/>
        </w:rPr>
        <w:t>E. 1.2</w:t>
      </w:r>
    </w:p>
    <w:p>
      <w:r>
        <w:t>Seule la personne qui a un intérêt juridiquement protégé à la modification ou à l'annulation de la décision querellée dispose de la qualité pour recourir (art. 382 al. 1 CPP). Tel est, en particulier, le cas du lésé qui s'est constitué demandeur au pénal (art. 104 al. 1 let. b cum art.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w:t>
      </w:r>
    </w:p>
    <w:p>
      <w:r>
        <w:rPr>
          <w:b/>
        </w:rPr>
        <w:t>E. 1.3</w:t>
      </w:r>
    </w:p>
    <w:p>
      <w:r>
        <w:t>Dans le cas présent, l'entrave à l'action pénale (art. 305 CP) vise exclusivement la protection de la justice pénale (suisse), et non les intérêts privés de la recourante ( ACPR/8/2025 du 7 janvier 2025 consid. 2.2.1; A. MACALUSO / L. MOREILLON / N. QUELOZ (éds), Commentaire romand, Code pénal II, vol. II, Partie spéciale : art. 111-392 CP , Bâle 2017, n. 1 ad art. 305). Partant, le recours est irrecevable en tant qu'il porte sur ce chef d'infraction. Il est recevable pour le surplus.</w:t>
      </w:r>
    </w:p>
    <w:p>
      <w:r>
        <w:rPr>
          <w:b/>
        </w:rPr>
        <w:t>E. 2</w:t>
      </w:r>
    </w:p>
    <w:p>
      <w:r>
        <w:t>ème éd., Bâle 2019, n. 8 ad art. 310).</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w:t>
      </w:r>
    </w:p>
    <w:p>
      <w:r>
        <w:rPr>
          <w:b/>
        </w:rPr>
        <w:t>E. 2.2</w:t>
      </w:r>
    </w:p>
    <w:p>
      <w:r>
        <w:t>Se rend coupable de contrainte, au sens de l'art. 181 CP, quiconque, en usant de violence envers une personne ou en la menaçant d'un dommage sérieux, ou en l'entravant de quelque autre manière dans sa liberté d'action, l'oblige à faire, à ne pas faire ou à laisser faire un acte. Lorsque la victime ne se laisse pas intimider et n'adopte pas le comportement voulu par l'auteur, ce dernier est punissable de tentative de contrainte (art. 22 al. 1 CP; ATF 129 IV 262 consid. 2.7; 106 IV 125 consid. 2b). Outre l'usage de la violence (hypothèse 1) ou de menaces laissant craindre la survenance d'un dommage sérieux (hypothèse 2), il peut également y avoir contrainte lorsque l'auteur entrave sa victime " de quelque autre manière " dans sa liberté d'action (hypothèse 3).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arrêt du Tribunal fédéral 6B_191/2022 du 21 septembre 2022 consid. 5.1.2).</w:t>
      </w:r>
    </w:p>
    <w:p>
      <w:r>
        <w:rPr>
          <w:b/>
        </w:rPr>
        <w:t>E. 2.3</w:t>
      </w:r>
    </w:p>
    <w:p>
      <w:r>
        <w:t>En l'espèce, la recourante affirme que le policier mis en cause aurait tenté de la dissuader de déposer plainte. Hormis ses propres allégations, aucun élément concret ne permet d'étayer sa version des événements du 13 août 2023. La seule information matérielle à ce sujet découle de la note du Procureur du 6 septembre 2023, à teneur de laquelle l'intéressée avait quitté les locaux sans déposer plainte. Cette absence de la moindre preuve entérine déjà la décision du Ministère public de ne pas entrer en matière. Par ailleurs, la recourante ne prétend pas que le(s) policier(s) auraient usé de violence à son égard, ni de menaces. Elle mentionne plusieurs " méthodes " prétendument adoptées pour tenter de la convaincre de ne pas déposer plainte, comme " la déstabilisation " ou " la culpabilisation ". On pourrait toutefois douter que de telles manœuvres, qui ne sont pas établies au demeurant, présentent, in casu , une intensité analogue aux moyens de contrainte visés par la loi. De toute manière, il ressort du résumé de la recourante qu'elle a été informée que les images de vidéosurveillance ne permettaient pas d'identifier le véhicule mis en cause. Ce nonobstant, au moins deux " ébauches " de plainte auraient été rédigées par la police. On voit ainsi mal en quoi la recourante aurait été dissuadée, par les " méthodes " qu'elle dénonce, d'agir selon sa volonté. Elle admet, de surcroît, avoir refusé ces projets, pour des détails qui n'apparaissent pas déterminants pour la validité d'une plainte. À titre superfétatoire, qu'il lui fût finalement expliqué que sa démarche était vouée à l'échec n'avait rien d'inadéquat, ni de choquant. Les premières investigations menées sur le moment n'ont apporté aucun élément utile et la recourante était dans l'incapacité d'en fournir d'autres. Compte tenu de ce qui précède, les éléments constitutifs de la contrainte ne sont pas réalisés.</w:t>
      </w:r>
    </w:p>
    <w:p>
      <w:r>
        <w:rPr>
          <w:b/>
        </w:rPr>
        <w:t>E. 3</w:t>
      </w:r>
    </w:p>
    <w:p>
      <w:r>
        <w:t>Justifiée, l'ordonnance querellée sera donc confirmée. Le recours, qui s'avère mal fondé, pouvait d'emblée être traité sans échange d'écritures ni débats (art. 390 al. 2 et 5 a contrario CPP).</w:t>
      </w:r>
    </w:p>
    <w:p>
      <w:r>
        <w:rPr>
          <w:b/>
        </w:rPr>
        <w:t>E. 4</w:t>
      </w:r>
    </w:p>
    <w:p>
      <w:r>
        <w:t>La recourante, qui succombe, supportera les frais envers l'État, fixés en intégralité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