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P/23324/2022 vom 22. Mai 2024</w:t>
      </w:r>
    </w:p>
    <w:p>
      <w:r>
        <w:t>GE Cour de justice, 2024-05-22, FR</w:t>
      </w:r>
    </w:p>
    <w:p>
      <w:r>
        <w:rPr>
          <w:b/>
        </w:rPr>
        <w:t xml:space="preserve">Quelle: </w:t>
      </w:r>
      <w:r>
        <w:t>https://mcp.opencaselaw.ch/entscheid/ge_gerichte_P_23324_2022</w:t>
      </w:r>
    </w:p>
    <w:p>
      <w:r>
        <w:t>FR: GE_GERICHTE P/23324/2022 du 22 mai 2024</w:t>
      </w:r>
    </w:p>
    <w:p>
      <w:r>
        <w:t>IT: GE_GERICHTE P/23324/2022 del 22 maggio 2024</w:t>
      </w:r>
    </w:p>
    <w:p>
      <w:pPr>
        <w:pStyle w:val="Heading2"/>
      </w:pPr>
      <w:r>
        <w:t>Regeste</w:t>
      </w:r>
    </w:p>
    <w:p>
      <w:r>
        <w:t>CP.122; CP.285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 verdict de culpabilité, les frais de la procédure, fixés à CHF 1'218.-, y compris un émolument de jugement de CHF 500.-, seront mis à la charge du prévenu (art. 426 al. 1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