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P/23083/2024 vom 4. Dezember 2024</w:t>
      </w:r>
    </w:p>
    <w:p>
      <w:r>
        <w:t>GE Cour de justice, 2024-12-04, FR</w:t>
      </w:r>
    </w:p>
    <w:p>
      <w:r>
        <w:rPr>
          <w:b/>
        </w:rPr>
        <w:t xml:space="preserve">Quelle: </w:t>
      </w:r>
      <w:r>
        <w:t>https://mcp.opencaselaw.ch/entscheid/ge_gerichte_P_23083_2024</w:t>
      </w:r>
    </w:p>
    <w:p>
      <w:r>
        <w:t>FR: GE_GERICHTE P/23083/2024 du 4 décembre 2024</w:t>
      </w:r>
    </w:p>
    <w:p>
      <w:r>
        <w:t>IT: GE_GERICHTE P/23083/2024 del 4 dicembre 2024</w:t>
      </w:r>
    </w:p>
    <w:p>
      <w:pPr>
        <w:pStyle w:val="Heading2"/>
      </w:pPr>
      <w:r>
        <w:t>Regeste</w:t>
      </w:r>
    </w:p>
    <w:p>
      <w:r>
        <w:t>CAPACITÉ DE DISCERNEMENT;CURATEUR;REPRÉSENTATION LÉGALE;DÉNONCIATION CALOMNIEUSE | CC.16; CPP.310; CPP.106; CP.303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 bien que limite sous l'angle de la motivation – et dans le délai prescrits (art. 385 al. 1 et 396 al. 1 CPP); il concerne, en outre, une décision sujette à recours auprès de la Chambre de céans (art. 393 al. 1 let. a CPP).</w:t>
      </w:r>
    </w:p>
    <w:p>
      <w:r>
        <w:rPr>
          <w:b/>
        </w:rPr>
        <w:t>E. 2.2</w:t>
      </w:r>
    </w:p>
    <w:p>
      <w:r>
        <w:t>Il convient cependant d'examiner sa recevabilité, en tant qu'il a été déposé par une personne placée sous curatelle de portée générale.</w:t>
      </w:r>
    </w:p>
    <w:p>
      <w:r>
        <w:rPr>
          <w:b/>
        </w:rPr>
        <w:t>E. 2.2.1</w:t>
      </w:r>
    </w:p>
    <w:p>
      <w:r>
        <w:t>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 2 ème éd., Bâle 2019, n. 14 ad art. 106). Au rang des droits procéduraux de nature strictement personnelle figure notamment le droit d'interjeter recours (arrêt du Tribunal fédéral 6B_847/2015 du 13 juin 2016 consid. 2.1).</w:t>
      </w:r>
    </w:p>
    <w:p>
      <w:r>
        <w:rPr>
          <w:b/>
        </w:rPr>
        <w:t>E. 2.2.2</w:t>
      </w:r>
    </w:p>
    <w:p>
      <w:r>
        <w:t>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rPr>
          <w:b/>
        </w:rPr>
        <w:t>E. 2.2.3</w:t>
      </w:r>
    </w:p>
    <w:p>
      <w:r>
        <w:t>En l'espèce, la recourante semble conserver une capacité de discernement suffisante pour comprendre les tenants et aboutissants de la procédure pénale, dès lors qu'elle s'est constituée partie plaignante dans la présente cause et a été en mesure de contester l'ordonnance querellée. Cela étant, la question de savoir si la recourante est capable de discernement, respectivement celle de la recevabilité du recours, peuvent rester indécises, dès lors que, supposé recevable, celui-ci devrait de toute manière être rejeté pour les motifs exposés ci-après.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L'art. 303 ch. 1 CP réprime notamment du chef de dénonciation calomnieuse quiconcque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6B_859/2022 du 6 mars 2023 consid. 3.1). Sur le plan subjectif, l'auteur doit savoir que la personne qu'il dénonce est innocente. Il ne suffit donc pas qu'il ait conscience que ses allégations pourraient être fausses. Il doit savoir que son affirmation est inexacte. Le dol éventuel ne suffit pas (ATF 136 IV 170 consid. 2.1.1).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arrêts du Tribunal fédéral 6B_859/2022 du 6 mars 2023 consid. 3.2; 6B_1248/2021 précité consid. 2.1.2).</w:t>
      </w:r>
    </w:p>
    <w:p>
      <w:r>
        <w:rPr>
          <w:b/>
        </w:rPr>
        <w:t>E. 3.3</w:t>
      </w:r>
    </w:p>
    <w:p>
      <w:r>
        <w:t>En l'espèce, la recourante considère être victime d'une dénonciation calomnieuse, au motif que les mis en cause auraient déposé des plaintes contre elle, alors qu'ils la savaient innocente. Il ressort toutefois du dossier que les mis en cause présentaient des lésions constatées par des certificats médicaux. La recourante a du reste été condamnée par ordonnance pénale, entrée en force, pour les faits reprochés. Le fait qu'une autre personne ait déposé une plainte à l'encontre des agents de sécurité de B______ n'est pas pertinent pour l'issue du litige et n'y change rien. Il ressort ainsi de ce qui précède que les éléments constitutifs de l'art. 303 CP ne sont pas réunis. C'est donc à bon escient que le Ministère public n'est pas entré en matière sur cette infraction.</w:t>
      </w:r>
    </w:p>
    <w:p>
      <w:r>
        <w:rPr>
          <w:b/>
        </w:rPr>
        <w:t>E. 4</w:t>
      </w:r>
    </w:p>
    <w:p>
      <w:r>
        <w:t>Justifiée, l'ordonnance querellée sera donc confirmée.</w:t>
      </w:r>
    </w:p>
    <w:p>
      <w:r>
        <w:rPr>
          <w:b/>
        </w:rPr>
        <w:t>E. 5</w:t>
      </w:r>
    </w:p>
    <w:p>
      <w:r>
        <w:t>La recourante, qui succombe, supportera les frais envers l'État, arrêtés à CHF 400.-, vu sa situation personnelle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