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P/2262/2023 vom 6. Januar 2025</w:t>
      </w:r>
    </w:p>
    <w:p>
      <w:r>
        <w:t>GE Cour de justice, 2025-01-06, FR</w:t>
      </w:r>
    </w:p>
    <w:p>
      <w:r>
        <w:rPr>
          <w:b/>
        </w:rPr>
        <w:t xml:space="preserve">Quelle: </w:t>
      </w:r>
      <w:r>
        <w:t>https://mcp.opencaselaw.ch/entscheid/ge_gerichte_P_2262_2023</w:t>
      </w:r>
    </w:p>
    <w:p>
      <w:r>
        <w:t>FR: GE_GERICHTE P/2262/2023 du 6 janvier 2025</w:t>
      </w:r>
    </w:p>
    <w:p>
      <w:r>
        <w:t>IT: GE_GERICHTE P/2262/2023 del 6 gennaio 2025</w:t>
      </w:r>
    </w:p>
    <w:p>
      <w:pPr>
        <w:pStyle w:val="Heading2"/>
      </w:pPr>
      <w:r>
        <w:t>Regeste</w:t>
      </w:r>
    </w:p>
    <w:p>
      <w:r>
        <w:t>CP.111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du verdict de culpabilité, le prévenu sera condamné aux frais de la procédure s'élevant à CHF 6'305.65, y compris un émolument de jugement de CHF 1'000.- (art. 426 al. 1 CPP ; art. 10 al. 1 let. e RTFMP).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