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P/22358/2016 vom 23. Mai 2018</w:t>
      </w:r>
    </w:p>
    <w:p>
      <w:r>
        <w:t>GE Cour de justice, 2018-05-23, FR</w:t>
      </w:r>
    </w:p>
    <w:p>
      <w:r>
        <w:rPr>
          <w:b/>
        </w:rPr>
        <w:t xml:space="preserve">Quelle: </w:t>
      </w:r>
      <w:r>
        <w:t>https://mcp.opencaselaw.ch/entscheid/ge_gerichte_P_22358_2016</w:t>
      </w:r>
    </w:p>
    <w:p>
      <w:r>
        <w:t>FR: GE_GERICHTE P/22358/2016 du 23 mai 2018</w:t>
      </w:r>
    </w:p>
    <w:p>
      <w:r>
        <w:t>IT: GE_GERICHTE P/22358/2016 del 23 maggio 2018</w:t>
      </w:r>
    </w:p>
    <w:p>
      <w:pPr>
        <w:pStyle w:val="Heading2"/>
      </w:pPr>
      <w:r>
        <w:t>Regeste</w:t>
      </w:r>
    </w:p>
    <w:p>
      <w:r>
        <w:t>ORDONNANCE PÉNALE ; RESTITUTION DU DÉLAI ; DÉLAI ; DÉCISION INCIDENTE | CPP.85; CPP.94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 effet, contrairement à ce que soutient le Procureur, le recours ne peut être considéré comme étant tardif, les formalités de notification (art. 85 al. 2 CPP) n'ayant pas été observées par le Ministère public.</w:t>
      </w:r>
    </w:p>
    <w:p>
      <w:r>
        <w:rPr>
          <w:b/>
        </w:rPr>
        <w:t>E. 1.3</w:t>
      </w:r>
    </w:p>
    <w:p>
      <w:r>
        <w:t>Les pièces nouvelles produites à l'appui de cet acte sont irrecevables, faute d'avoir été transmises dans le délai imparti par la Direction de la procédure.</w:t>
      </w:r>
    </w:p>
    <w:p>
      <w:r>
        <w:rPr>
          <w:b/>
        </w:rPr>
        <w:t>E. 2</w:t>
      </w:r>
    </w:p>
    <w:p>
      <w:r>
        <w:t>Réaffirmant n'avoir jamais reçu l'ordonnance pénale litigieuse, le recourant fait recours contre la décision de non-restitution de délai pour faire opposition.</w:t>
      </w:r>
    </w:p>
    <w:p>
      <w:r>
        <w:rPr>
          <w:b/>
        </w:rPr>
        <w:t>E. 2.1</w:t>
      </w:r>
    </w:p>
    <w:p>
      <w:r>
        <w:t>En vertu de l'art. 94 al. 1 CPP, une partie peut demander la restitution d'un délai imparti pour accomplir un acte de procédure si elle a été empêchée de l'observer et si elle est de ce fait exposée à un préjudice important et irréparable.</w:t>
      </w:r>
    </w:p>
    <w:p>
      <w:r>
        <w:rPr>
          <w:b/>
        </w:rPr>
        <w:t>E. 2.2</w:t>
      </w:r>
    </w:p>
    <w:p>
      <w:r>
        <w:t>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celui-ci statue sur cette demande, il rend une décision partiellement incidente. En présence de cette configuration procédurale particulière, il ne saurait être reproché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Tel est le cas en l'espèce, le Tribunal de police ayant considéré que " le prévenu apparaît solliciter une restitution de délai auprès du Ministère public, auquel il appartiendra d'examiner cette question " et dans son dispositif a renvoyé la procédure au Procureur pour qu'il statue sur cette demande.</w:t>
      </w:r>
    </w:p>
    <w:p>
      <w:r>
        <w:rPr>
          <w:b/>
        </w:rPr>
        <w:t>E. 3</w:t>
      </w:r>
    </w:p>
    <w:p>
      <w:r>
        <w:t>Il convient dès lors de se pencher sur la validité de la notification de l'ordonnance pénale.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 ACPR/436/2013 consid. 3.1).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130 III 396 consid. 1.2.3 p. 399; arrêt du Tribunal fédéral 2C_1015/2011 du 12 octobre 2012 consid. 3.3.1). Certains auteurs posent la question de savoir durant combien de temps le prévenu devrait s'attendre à recevoir une communication : " La jurisprudence rendue en matière de droit administratif considère qu'un délai de l'ordre d' une année est admissible. Il s'ensuit que le justiciable contre qui une procédure est ouverte doit s'attendre durant l'année qui suit à recevoir une communication . En matière d'ordonnance pénale, cette jurisprudence pourrait prêter à discussion. Celui qui a été entendu une fois par la police, par exemple pour une infraction à la LCR, doit-il véritablement durant un an s'attendre à recevoir une communication et organiser ses affaires en conséquence ? Un laps de temps de quelques mois, jusqu'à six mois, ne serait-il pas plus raisonnable ? Dans le cas particulier de l'ordonnance pénale, le laps de temps entrant en ligne de compte pourrait, suivant les circonstances concrètes, faire l'objet d'un nouvel examen par le Tribunal fédéral " (Ch. DENYS, Ordonnance pénale : questions choisies et jurisprudence récente ,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ACPR/775/2018 du 18.12.2018; ACPR/825/2017 du 30 novembre 2017 ; ACPR/78/2014 du 3 février 2014).</w:t>
      </w:r>
    </w:p>
    <w:p>
      <w:r>
        <w:rPr>
          <w:b/>
        </w:rPr>
        <w:t>E. 3.3</w:t>
      </w:r>
    </w:p>
    <w:p>
      <w:r>
        <w:t>En l'espèce, l'ordonnance du 20 juillet 2017 a été notifiée au recourant, dûment avisé le 24 juillet 2017. Il n'a pas retiré le pli en cause, de sorte que sa notification devrait être considérée comme valable. Néanmoins, l'application des dispositions légales et de la jurisprudence précitées doit conduire à l'annulation de la décision entreprise. En effet, le recourant a été interpelé par la police le 1 er novembre 2016 et entendu en qualité de prévenu pour une infraction à la LCR mais n'en a plus entendu parler jusqu'en août de l'année suivante. On ne saurait considérer dans ces circonstances, qu'il devait s'attendre à la remise d'un acte judiciaire et n'avait dès lors pas à s'organiser pour en recevoir un. C'est en ce sens que son opposition doit être admise, solution qui, dans le cadre de l'examen d'un cas d'espèce particulier, ne viole pas la loi, n'est pas arbitraire ni ne porte atteinte à la sécurité du droit.</w:t>
      </w:r>
    </w:p>
    <w:p>
      <w:r>
        <w:rPr>
          <w:b/>
        </w:rPr>
        <w:t>E. 4</w:t>
      </w:r>
    </w:p>
    <w:p>
      <w:r>
        <w:t>L'ordonnance pénale avait été valablement notifiée, l'ordonnance querellée du Procureur sera dès lors annulée et la cause lui sera retournée pour qu'il entende la recourante à la suite de son opposition.</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