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P/2227/2015 vom 27. Juni 2016</w:t>
      </w:r>
    </w:p>
    <w:p>
      <w:r>
        <w:t>GE Cour de justice, 2016-06-27, FR</w:t>
      </w:r>
    </w:p>
    <w:p>
      <w:r>
        <w:rPr>
          <w:b/>
        </w:rPr>
        <w:t xml:space="preserve">Quelle: </w:t>
      </w:r>
      <w:r>
        <w:t>https://mcp.opencaselaw.ch/entscheid/ge_gerichte_P_2227_2015</w:t>
      </w:r>
    </w:p>
    <w:p>
      <w:r>
        <w:t>FR: GE_GERICHTE P/2227/2015 du 27 juin 2016</w:t>
      </w:r>
    </w:p>
    <w:p>
      <w:r>
        <w:t>IT: GE_GERICHTE P/2227/2015 del 27 giugno 2016</w:t>
      </w:r>
    </w:p>
    <w:p>
      <w:pPr>
        <w:pStyle w:val="Heading2"/>
      </w:pPr>
      <w:r>
        <w:t>Regeste</w:t>
      </w:r>
    </w:p>
    <w:p>
      <w:r>
        <w:t>RETRAIT(VOIE DE DROIT); ERREUR DE DÉCLARATION | CPP.356.4; CPP.386.3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février 2016 consid. 4);![endif]&gt;![if&gt; -          il n'y a pas lieu de percevoir de frais pour l'instance de recours (art. 428 al. 4 CPP).![endif]&gt;![if&gt;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