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P/21624/2022 vom 4. Mai 2023</w:t>
      </w:r>
    </w:p>
    <w:p>
      <w:r>
        <w:t>GE Cour de justice, 2023-05-04, FR</w:t>
      </w:r>
    </w:p>
    <w:p>
      <w:r>
        <w:rPr>
          <w:b/>
        </w:rPr>
        <w:t xml:space="preserve">Quelle: </w:t>
      </w:r>
      <w:r>
        <w:t>https://mcp.opencaselaw.ch/entscheid/ge_gerichte_P_21624_2022</w:t>
      </w:r>
    </w:p>
    <w:p>
      <w:r>
        <w:t>FR: GE_GERICHTE P/21624/2022 du 4 mai 2023</w:t>
      </w:r>
    </w:p>
    <w:p>
      <w:r>
        <w:t>IT: GE_GERICHTE P/21624/2022 del 4 maggio 2023</w:t>
      </w:r>
    </w:p>
    <w:p>
      <w:pPr>
        <w:pStyle w:val="Heading2"/>
      </w:pPr>
      <w:r>
        <w:t>Regeste</w:t>
      </w:r>
    </w:p>
    <w:p>
      <w:r>
        <w:t>ORDONNANCE PÉNALE;OPPOSITION(PROCÉDURE);RETRAIT(VOIE DE DROIT);DÉFAUT(CONTUMACE) | CPP.356.al2; CPP.356.al4; CPP.94.al1</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CPP).![endif]&gt;![if&gt;</w:t>
      </w:r>
    </w:p>
    <w:p>
      <w:r>
        <w:rPr>
          <w:b/>
        </w:rPr>
        <w:t>E. 1.2</w:t>
      </w:r>
    </w:p>
    <w:p>
      <w:r>
        <w:t>Bien que ne contenant pas de conclusions formelles et sa formulation étant parfois incompréhensible, la motivation du recours est suffisante s'agissant d'un acte rédigé par un plaideur en personne (art. 385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3.1</w:t>
      </w:r>
    </w:p>
    <w:p>
      <w:r>
        <w:t>Selon l'art. 356 al. 2 CPP, en cas d'opposition à une ordonnance pénale rendue par le Ministère public, le Tribunal de première instance – en l'occurrence le Tribunal de police – statue sur la validité de l'ordonnance pénale et de l'opposition à celle-ci.![endif]&gt;![if&gt;</w:t>
      </w:r>
    </w:p>
    <w:p>
      <w:r>
        <w:rPr>
          <w:b/>
        </w:rPr>
        <w:t>E. 3.2</w:t>
      </w:r>
    </w:p>
    <w:p>
      <w:r>
        <w:t>À teneur de l'art. 356 al. 4 CPP, si l'opposant à une ordonnance pénale fait défaut aux débats devant le tribunal de première instance sans être excusé et sans se faire représenter, son opposition est réputée retirée. Toutefois, à la différence de ce que prévoit l'art. 355 al. 2 CPP pour la procédure d'opposition devant le ministère public, l'opposant qui fait défaut aux débats devant le tribunal a le droit de se faire représenter, à moins que, lorsqu'il est prévenu, sa présence n'ait, comme en l'espèce, été exigée (Message relatif à l'unification du droit de la procédure pénale (CPP) du 21 décembre 2005, FF 2006 1275 ; arrêts du Tribunal fédéral 6B_289/2013 du 6 mai 2014 consid. 12.2 et références citées ; 6B_747/2012 du 7 février 2014 consid. 3.3).</w:t>
      </w:r>
    </w:p>
    <w:p>
      <w:r>
        <w:rPr>
          <w:b/>
        </w:rPr>
        <w:t>E. 3.3</w:t>
      </w:r>
    </w:p>
    <w:p>
      <w:r>
        <w:t>L'art. 356 al. 4 CPP ne définit pas à quelles conditions un empêchement peut être considéré comme excusé ou non. Conformément à l'art. 94 al. 1 CPP, applicable par analogie, une partie peut demander la restitution du délai si elle a été empêchée de l'observer et qu'elle est de ce fait exposée à un préjudice important et irréparable. Elle doit toutefois rendre vraisemblable que le défaut n'est imputable à aucune faute de sa part. Un empêchement subjectif suffit. Comme motifs d’excuse valable, la doctrine mentionne, la maladie, le service militaire ou l’absence à l’étranger, le service civil ou un autre service public affectant la disponibilité de la personne convoquée, la maladie d’un enfant ou d’un proche parent dont la personne convoquée a la charge et pour les soins duquel elle ne trouve pas de remplaçant à brève échéance, la grève d’une compagnie aérienne, le décès très récent d’un proche parent ou d’autres situations d’exceptions, voire des engagements de la vie privée pris de longue date, avant la notification du mandat (vacances, voyage d’affaires) (A. KUHN / Y. JEANNERET / C. PERRIER DEPEURSINGE (éds), Commentaire romand : Code de procédure pénale suisse , 2 ème éd., Bâle 2019, n. 4 ad art. 205 ; M. NIGGLI / M. HEER / H. WIPRÄCHTIGER, Schweizerische Strafprozessordnung / Schweizerische Jugendstrafprozessordnung, Basler Kommentar StPO/JStPO , 2 ème éd., Bâle 2014, n. 6 ad art. 205).</w:t>
      </w:r>
    </w:p>
    <w:p>
      <w:r>
        <w:rPr>
          <w:b/>
        </w:rPr>
        <w:t>E. 3.4</w:t>
      </w:r>
    </w:p>
    <w:p>
      <w:r>
        <w:t>En l'espèce, le mandat de comparution personnelle du 29 novembre 2022 a été notifié au recourant le 6 décembre 2022. Celui-ci avait donc connaissance de l'audience et des conséquences du défaut – ce qu'il ne conteste du reste pas. Les explications fournies afin de justifier son absence à l'audience, soit qu'il n'avait pas accepté la " proposition de contrat " que représenterait selon lui le mandat de comparution personnelle, ainsi que l'absence de réponse du Tribunal de police à son " affidavit " et à son " avis de courtoisie " ne sont pas des motifs valables d'excuse.</w:t>
      </w:r>
    </w:p>
    <w:p>
      <w:r>
        <w:rPr>
          <w:b/>
        </w:rPr>
        <w:t>E. 4</w:t>
      </w:r>
    </w:p>
    <w:p>
      <w:r>
        <w:t>Justifiée, l'ordonnance querellée sera donc confirmée. ![endif]&gt;![if&gt;</w:t>
      </w:r>
    </w:p>
    <w:p>
      <w:r>
        <w:rPr>
          <w:b/>
        </w:rPr>
        <w:t>E. 5</w:t>
      </w:r>
    </w:p>
    <w:p>
      <w:r>
        <w:t>Le recourant, qui succombe, supportera les frais envers l'État, qui seront fixés en totalité à CHF 250.-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