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P/21583/2014 vom 21. Juli 2023</w:t>
      </w:r>
    </w:p>
    <w:p>
      <w:r>
        <w:t>GE Cour de justice, 2023-07-21, FR</w:t>
      </w:r>
    </w:p>
    <w:p>
      <w:r>
        <w:rPr>
          <w:b/>
        </w:rPr>
        <w:t xml:space="preserve">Quelle: </w:t>
      </w:r>
      <w:r>
        <w:t>https://mcp.opencaselaw.ch/entscheid/ge_gerichte_P_21583_2014</w:t>
      </w:r>
    </w:p>
    <w:p>
      <w:r>
        <w:t>FR: GE_GERICHTE P/21583/2014 du 21 juillet 2023</w:t>
      </w:r>
    </w:p>
    <w:p>
      <w:r>
        <w:t>IT: GE_GERICHTE P/21583/2014 del 21 luglio 2023</w:t>
      </w:r>
    </w:p>
    <w:p>
      <w:pPr>
        <w:pStyle w:val="Heading2"/>
      </w:pPr>
      <w:r>
        <w:t>Regeste</w:t>
      </w:r>
    </w:p>
    <w:p>
      <w:r>
        <w:t>HONORAIRES;AVOCAT D'OFFICE;PRESCRIPTION | CPP.135; CO.128</w:t>
      </w:r>
    </w:p>
    <w:p>
      <w:pPr>
        <w:pStyle w:val="Heading2"/>
      </w:pPr>
      <w:r>
        <w:t>Erwägungen</w:t>
      </w:r>
    </w:p>
    <w:p>
      <w:r>
        <w:rPr>
          <w:b/>
        </w:rPr>
        <w:t>E. 1</w:t>
      </w:r>
    </w:p>
    <w:p>
      <w:r>
        <w:t>Traitée comme un recours, la lettre du 3 août 2023 est recevable pour avoir été déposée selon la forme et – les formalités de notification (art. 85 al. 2 CPP) n'ayant pas été observées – dans le délai prescrits (art. 385 al. 1 et 396 al. 1 CPP), concerner une décision sujette à recours auprès de la Chambre de céans (art. 135 al. 3 let. a CPP) et émaner du défenseur d'office, qui a qualité pour recourir (art. 382 al. 1 CPP).![endif]&gt;![if&gt;</w:t>
      </w:r>
    </w:p>
    <w:p>
      <w:r>
        <w:rPr>
          <w:b/>
        </w:rPr>
        <w:t>E. 2</w:t>
      </w:r>
    </w:p>
    <w:p>
      <w:r>
        <w:t>Le recourant critique le refus du Ministère public de lui octroyer l'indemnité sollicitée pour son activité de défenseur d'office dans la procédure P/21583/2014. ![endif]&gt;![if&gt;</w:t>
      </w:r>
    </w:p>
    <w:p>
      <w:r>
        <w:rPr>
          <w:b/>
        </w:rPr>
        <w:t>E. 2.1</w:t>
      </w:r>
    </w:p>
    <w:p>
      <w:r>
        <w:t>Selon l'art. 135 al. 5 CPP, la prétention de la Confédération ou du canton se prescrit par dix ans à compter du jour où la décision est entrée en force. Comme ceci ressort du texte légal, la prétention considérée est celle qui est ouverte (contre le prévenu) à la Confédération ou au canton qui a conduit la procédure, au sens de l'art. 135 al. 4 CPP. La créance du défenseur d'office se prescrit, elle, par cinq ans, conformément à l'art. 128 ch. 3 CO. Le délai de prescription commence à courir dès la fin du mandat du défenseur d’office, soit dès l’entrée en force de la décision finale (arrêts du Tribunal fédéral 6B_546/2018 du 16 août 2018 consid. 7 et 6B_1198/2017 du 18 juillet 2018 consid. 6 ; Y. JEANNERET / A. KUHN / C. PERRIER DEPEURSINGE (éds), Commentaire romand : Code de procédure pénale suisse , 2 ème éd., Bâle 2019, n. 33 ad art. 135). En effet, l'art. 135 al. 5 CPP ne mentionne pas le défenseur d'office en raison d'un silence qualifié du législateur (M. NIGGLI / M. HEER / H. WIPRÄCHTIGER, Schweizerische Strafprozessordnung /Schweizerische Jugendstrafprozessordnung, Basler Kommentar StPO/JStPO , 3 ème éd., Bâle 2023, n. 30 ad art. 135), car il n'y a pas de raison que cette créance-là se prescrive différemment d'une créance ordinaire d'avocat ( ibid. ). ![endif]&gt;![if&gt; 2.2.1. Selon l'art. 128 ch. 3 CO, se prescrivent par cinq ans, notamment, les actions des avocats pour leurs services professionnels. La prescription court dès que la créance est exigible (art. 130 al. 1 CO). ![endif]&gt;![if&gt; 2.2.2. Si le créancier est rattaché à une catégorie professionnelle mentionnée par cette dernière disposition, toutes les créances issues de services spécifiques à celle-ci sont soumises au délai quinquennal. L'art. 128 ch. 3 CO ne s’applique donc pas à toutes les créances d’une catégorie professionnelle, mais uniquement à celle dont l’activité ayant donné lieu à la créance entre dans le cadre spécifique défini par la loi. Il faut dès lors que deux conditions soient remplies: premièrement, offrir au client, pour le moins de manière prépondérante, des connaissances juridiques spécifiques destinées à la mise en œuvre immédiate du droit (à l’exclusion des simples prestations de bureau,) et, deuxièmement, pouvoir être rattaché à l’une des catégories explicitement mentionnées à l'article susmentionné. Ainsi, les prétentions d’un avocat en remboursement des dépenses qu’il a avancées pour son client ne sont pas soumises au délai de l'art. 128 ch. 3 CO mais au délai ordinaire de dix ans de l'art. 127 CO (L. THEVENOZ / F. WERRO (éds), Commentaire romand : Code des obligations I,</w:t>
      </w:r>
    </w:p>
    <w:p>
      <w:r>
        <w:rPr>
          <w:b/>
        </w:rPr>
        <w:t>E. 3</w:t>
      </w:r>
    </w:p>
    <w:p>
      <w:r>
        <w:t>Le recours sera donc admis sur ce seul point et l'ordonnance querellée réformée dans ce sens, ce que la Chambre de céans pouvait, par souci d'économie de procédure, décider sans échanges d'écritures ni débats (art. 390 al. 2 et 5 a contrario CPP), le Ministère public ayant persisté dans sa décision à la lumière du courrier du recourant du 3 août 2023 valant recours contre celle-ci. ![endif]&gt;![if&gt;</w:t>
      </w:r>
    </w:p>
    <w:p>
      <w:r>
        <w:rPr>
          <w:b/>
        </w:rPr>
        <w:t>E. 4</w:t>
      </w:r>
    </w:p>
    <w:p>
      <w:r>
        <w:t>Le recourant, qui succombe dans une large mesure, supportera les trois quarts des frais de la procédure de recours, fixés en totalité à CHF 900.-, soit CHF 675.- (art. 428 al. 1 CPP et 13 al. 1 du Règlement fixant le tarif des frais en matière pénale, RTFMP ; E 4 10.03), le solde étant laissé à la charge de l'État. ![endif]&gt;![if&gt;</w:t>
      </w:r>
    </w:p>
    <w:p>
      <w:r>
        <w:rPr>
          <w:b/>
        </w:rPr>
        <w:t>E. 5</w:t>
      </w:r>
    </w:p>
    <w:p>
      <w:r>
        <w:t>Le recourant sollicite l'octroi d'une indemnité pour la procédure de recours, qu'il n'a pas chiffrée. ![endif]&gt;![if&gt;</w:t>
      </w:r>
    </w:p>
    <w:p>
      <w:r>
        <w:rPr>
          <w:b/>
        </w:rPr>
        <w:t>E. 5.1</w:t>
      </w:r>
    </w:p>
    <w:p>
      <w:r>
        <w:t>Le défenseur d'office a droit à des dépens lorsqu'il conteste avec succès une décision d'indemnisation (ATF 125 II 518 consid. 5; arrêts du Tribunal fédéral 6B_1251/2016 du 19 juillet 2017 consid. 4 et 6B_439/2012 du 2 octobre 2012 consid. 2).![endif]&gt;![if&gt;</w:t>
      </w:r>
    </w:p>
    <w:p>
      <w:r>
        <w:rPr>
          <w:b/>
        </w:rPr>
        <w:t>E. 5.2</w:t>
      </w:r>
    </w:p>
    <w:p>
      <w:r>
        <w:t>En l'espèce, compte tenu de l'admission très partielle de son recours et de la brièveté de son écriture (une page), il se justifie de lui allouer, à titre d'indemnité, un montant de CHF 107.70, correspondant à 30 minutes d'activité au tarif horaire de CHF 200.-, TVA à 7.7 % incluse. ![endif]&gt;![if&gt;</w:t>
      </w:r>
    </w:p>
    <w:p>
      <w:r>
        <w:rPr>
          <w:b/>
        </w:rPr>
        <w:t>E. 6</w:t>
      </w:r>
    </w:p>
    <w:p>
      <w:r>
        <w:t>Conformément à l'art. 442 al. 4 CPP, la créance de l'État fondée sur les frais de procédure sera compensée à due concurrence avec le montant alloué au recourant à titre d'indemnité.![endif]&gt;![if&gt;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