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P/21278/2021 vom 26. August 2025</w:t>
      </w:r>
    </w:p>
    <w:p>
      <w:r>
        <w:t>GE Cour de justice, 2025-08-26, FR</w:t>
      </w:r>
    </w:p>
    <w:p>
      <w:r>
        <w:rPr>
          <w:b/>
        </w:rPr>
        <w:t xml:space="preserve">Quelle: </w:t>
      </w:r>
      <w:r>
        <w:t>https://mcp.opencaselaw.ch/entscheid/ge_gerichte_P_21278_2021</w:t>
      </w:r>
    </w:p>
    <w:p>
      <w:r>
        <w:t>FR: GE_GERICHTE P/21278/2021 du 26 août 2025</w:t>
      </w:r>
    </w:p>
    <w:p>
      <w:r>
        <w:t>IT: GE_GERICHTE P/21278/2021 del 26 agosto 2025</w:t>
      </w:r>
    </w:p>
    <w:p>
      <w:pPr>
        <w:pStyle w:val="Heading2"/>
      </w:pPr>
      <w:r>
        <w:t>Regeste</w:t>
      </w:r>
    </w:p>
    <w:p>
      <w:r>
        <w:t>CP.191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août 2025 Indemnité : CHF 12'025.00 Forfait 10 % : CHF 1'202.50 Déplacements : CHF 475.00 Sous-total : CHF 13'702.50 TVA : CHF 1'090.70 Débours : CHF Total : CHF 14'793.20 Observations : - 26h50 à CHF 150.00/h = CHF 4'025.–. - 2h à CHF 150.00/h = CHF 300.–. - 11h20 à CHF 200.00/h = CHF 2'266.65. - 21h40 à CHF 200.00/h = CHF 4'333.35. - 5h30 Audience jugement à CHF 200.00/h = CHF 1'100.–. - Total : CHF 12'025.– + forfait courriers/téléphones arrêté à 10 % vu l'importance de l'activité déployée (art. 16 al. 2 RAJ) = CHF 13'227.50 - 1 déplacement A/R à CHF 100.– = CHF 100.– - 5 déplacements A/R à CHF 75.– = CHF 375.– - TVA 7.7 % CHF 369.80 - TVA 8.1 % CHF 720.90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