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P/20986/2017 vom 20. Oktober 2021</w:t>
      </w:r>
    </w:p>
    <w:p>
      <w:r>
        <w:t>GE Cour de justice, 2021-10-20, FR</w:t>
      </w:r>
    </w:p>
    <w:p>
      <w:r>
        <w:rPr>
          <w:b/>
        </w:rPr>
        <w:t xml:space="preserve">Quelle: </w:t>
      </w:r>
      <w:r>
        <w:t>https://mcp.opencaselaw.ch/entscheid/ge_gerichte_P_20986_2017</w:t>
      </w:r>
    </w:p>
    <w:p>
      <w:r>
        <w:t>FR: GE_GERICHTE P/20986/2017 du 20 octobre 2021</w:t>
      </w:r>
    </w:p>
    <w:p>
      <w:r>
        <w:t>IT: GE_GERICHTE P/20986/2017 del 20 ottobre 2021</w:t>
      </w:r>
    </w:p>
    <w:p>
      <w:pPr>
        <w:pStyle w:val="Heading2"/>
      </w:pPr>
      <w:r>
        <w:t>Regeste</w:t>
      </w:r>
    </w:p>
    <w:p>
      <w:r>
        <w:t>BRIGANDAGE;IN DUBIO PRO REO | CP.140.ch1; CPP.10.al3</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Aux termes de lart. 140 ch. 1 CP, est punissable celui qui aura commis un vol en usant de violence à légard dune personne, en la menaçant dun danger imminent pour la vie ou lintégrité corporelle ou en la mettant hors détat de résister.</w:t>
      </w:r>
    </w:p>
    <w:p>
      <w:r>
        <w:rPr>
          <w:b/>
        </w:rPr>
        <w:t>E. 2.3</w:t>
      </w:r>
    </w:p>
    <w:p>
      <w:r>
        <w:t>En lespèce, il est établi par les déclarations de D______ quun homme sest présenté avec une arme, le 13 octobre 2017, dans le salon de massage E______, la menaçant et lui demandant de lui remettre de largent. Il est également établi par les déclarations concordantes de D______, de lappelant et dans une certaine mesure par celles de G______, que A______ sest ensuite présenté dans le salon de massage à deux reprises, dans le but dobtenir une prestation sexuelle. Lappelant a toujours contesté être lauteur de la tentative de brigandage intervenue plus tôt dans laprès-midi. Au bénéfice du doute, la CPAR retiendra quil na pas commis linfraction reprochée. Lhypothèse selon laquelle les faits auraient pu être commis par un autre jeune homme dorigine africaine, vêtu de manière similaire ne saurait en effet être écartée. En préambule, il convient de constater quil existe un certain flou dans la chronologie des faits. Il nest effectivement pas possible de déterminer avec exactitude à quelle heure linfraction a été commise, D______ ayant alternativement déclaré que lévénement sétait produit à 16h00 ou 16h15, ou encore 20 à 25 minutes avant son appel à la police (qui a eu lieu à 16h55). Il nest pas clair non plus si le premier appel à la police a été passé directement après la tentative de brigandage, ou après le supposé deuxième passage de lindividu, D______ sétant contredite à ce sujet lors de ses différentes auditions. Quoiquil en soit, si elle a dabord déclaré être sûre à 100% que le même homme sétait présenté à trois reprises dans le salon de massage, D______ sest ensuite partiellement rétractée devant le MP, indiquant quelle nen était plus sûre quà 60%, ce qui nest à lévidence pas suffisant pour fonder la culpabilité du prévenu, quand bien même la victime serait physionomiste. Cela est dautant plus vrai quelle a précisé avoir reconnu lhomme à son regard, ce qui nest guère probant. Ses doutes sur lidentité de lauteur ont par ailleurs persisté, alors même que lappelant avait été affublé dune casquette et dun capuchon, afin de permettre à la victime de se replacer dans le même contexte que le jour des faits. La réceptionniste a par ailleurs indiqué que son agresseur était à peu près de sa taille, soit environ 1m76, alors que lappelant mesurait 10 centimètres de plus. La description faite par D______ de lauteur de linfraction (soit un jeune homme dorigine africaine, vêtu dun pantalon de training noir et dune veste de marque F______) ne permet pas non plus de se convaincre de la culpabilité de lappelant. Il nest de loin pas invraisemblable que deux individus différents, tous deux jeunes, dorigine africaine et vêtus de manière assez similaire se soient présentés dans le même après-midi au salon de massage. Les vêtements décrits par la victime ne sont en effet pas particulièrement spécifiques. Ils le sont dautant moins lorsquils sont portés par de jeunes hommes. Il napparaît en outre pas que les vêtements portés par lappelant au moment des faits aient été présentés à D______ au cours de la procédure afin quelle puisse tenter de les identifier. Il nest pas réellement pertinent de savoir si lappelant sest rendu ou non à " H______ " pour déterminer sil a commis les faits reprochés. Lintéressé a en effet indiqué avoir rencontré ses amis près de cet établissement après son premier passage au salon de massage, soit après que la tentative de brigandage ait été perpétrée. Ses explications à ce sujet ne permettent ainsi pas de déterminer où celui-ci se trouvait au moment de la commission de linfraction. Elles restent néanmoins utiles à lévaluation de sa crédibilité générale. La CPAR est à ce titre convaincue de la véracité des allégations de lappelant. Celles-ci sont corroborées par les données rétroactives de ses téléphones, qui démontrent quil se trouvait dans le secteur de la gare peu avant 17h30. La présence de lappelant à " H______ " est également établie par les dires de I______, la CPAR tenant pour vraies ses secondes déclarations effectuées lors de son audition devant la police. Il est certes singulier que lintéressé nait pas immédiatement indiqué aux gendarmes quil avait vu lappelant le jour des faits, lors de leur premier contact via lapplication Snapchat. Son explication selon laquelle il naurait pas voulu causer dennuis à son ami, ne sachant pas ce qui sétait passé, napparaît cependant pas invraisemblable, au vu de la méthode pour le moins inhabituelle employée par la police pour ce premier contact. Il nest pas surprenant que le message que lappelant a indiqué avoir reçu de la part de I______ nait pas été retrouvé sur son téléphone, lapplication Snapchat se distinguant par le fait quelle nenregistre pas les messages. Le fait que le précité ait indiqué ne pas avoir envoyé de message ce jour-là nest pas déterminant, étant précisé que lintéressé a pu ne pas sen souvenir, dautant plus si le message a été effacé par lapplication. En tout état de cause, on peine à comprendre dans quel but lappelant aurait faussement indiqué avoir reçu un tel message, dans la mesure où cet élément ne lui aurait pas fourni un alibi, les faits ayant alors déjà été commis. Il apparaît en outre quil y a eu une confusion au moment de lidentification du dénommé " J______ ", modèle dorigine congolaise avec lequel lappelant a indiqué avoir passé du temps à " H______ ". K______, dont les coordonnées ont été trouvées par la police dans lapplication Snapchat sur le téléphone de lappelant, a indiqué ne pas avoir vu lintéressé sur les lieux. Celui-ci a cependant également déclaré quun autre " J______ ", modèle de nationalité congolaise, était présent à " H______ " ce jour-là. Or, cet autre " J______ ", qui est très vraisemblablement celui auquel lappelant a fait référence au vu des détails mentionnés à son sujet, na jamais été interrogé dans le cadre de la procédure. Il ne saurait ainsi être retenu que lappelant a menti en expliquant avoir rencontré " J______ " à " H______ ". Il nest effectivement pas impossible que lappelant ait passé du temps avec " J______ ", le modèle congolais, sans rencontrer K______, étant précisé que ce dernier a indiqué être resté environ une heure sur les lieux et quil nétait pas exclu que A______ soit arrivé après son départ. Sagissant des autres éléments de la procédure, il est certes étonnant que lappelant ait retiré sa veste pour la placer dans la boîte aux lettres du salon de massage. Lexplication fournie, selon laquelle il aurait souhaité ne pas être reconnu par la réceptionniste, pensant quelle avait imaginé quil était mineur lors de son précédent passage, nest cependant pas dénuée de toute crédibilité. Lappelant était effectivement âgé dà peine 18 ans au moment des faits, et avait été refoulé une première fois du salon, de son point de vue, sans motif apparent puisquil avait montré être en mesure de payer la prestation sollicitée. Dans ces circonstances, il napparaît pas incohérent que A______ ait souhaité revenir sur les lieux vêtu dune autre manière, afin que D______ ne le reconnaisse pas. Il ressort au surplus des déclarations constantes de lappelant (et des premières déclarations de D______) que lintéressé portait bien sa veste de jogging au moment de son premier passage au salon (le deuxième passage selon la victime). Or, il paraît surprenant que A______, sil avait commis la tentative de brigandage reprochée et ne souhaitait pas être reconnu par la réceptionniste, ait décidé de se changer avant son supposé troisième passage au salon, et non avant le deuxième. Lappelant a toujours allégué avoir conservé sur lui les deux pantalons quil portait au moment des faits, ce qui est contredit par le rapport de police et linventaire qui précisent que lun des vêtements a été retrouvé, avec sa veste, dans la boîte aux lettres du salon de massage. Cet élément nest toutefois pas déterminant pour statuer sur sa culpabilité, étant précisé quil nest pas exclu quune erreur se soit glissée dans le rapport de police. On peine effectivement à comprendre dans quel but lappelant sévertuerait à contester ces faits, dans la mesure où il a été immédiatement établi que sa veste sy trouvait également. Il convient encore de relever que, quand bien même le comportement des auteurs dinfractions échappe parfois à toute logique, il apparaît tout de même fort peu sensé que lappelant (malgré son jeune âge et son immaturité relevée par le TP) ait tenté de braquer un salon de massage avec une arme, avant de revenir par deux fois sur les lieux dans les deux heures qui ont suivi, afin dobtenir une prestation sexuelle. Cette hypothèse est dautant plus difficile à appréhender que lappelant se serait encore rendu, entre ses différentes visites, à un rendez-vous avec ses amis sans que ces derniers ne remarquent rien de spécial dans son comportement, en parvenant au surplus à se débarrasser dune arme plutôt encombrante, avant de revenir une troisième fois sur les lieux, le tout en se montrant toujours, selon lensemble des témoins, calme et courtois. En définitive, léventuelle culpabilité de A______ repose uniquement sur les déclarations de D______, qui a finalement expliqué devant le MP, nêtre sûre quà environ 60% que lappelant était bien la personne qui lavait menacée avec une arme, se basant sur le regard de ce dernier. Dans ces circonstances, il existe un doute sur le fait que lappelant ait réellement commis les faits reprochés, doute qui doit lui profiter et conduire à son acquittement.</w:t>
      </w:r>
    </w:p>
    <w:p>
      <w:r>
        <w:rPr>
          <w:b/>
        </w:rPr>
        <w:t>E. 3.1</w:t>
      </w:r>
    </w:p>
    <w:p>
      <w:r>
        <w:t>L'art. 29 al. 1 Cst. garantit à toute personne, dans une procédure judiciaire ou administrative, le droit à ce que sa cause soit traitée dans un délai raisonnable. Cette disposition consacre le principe de la célérité, qui impose aux autorités de mener la procédure pénale sans désemparer, dès le moment où l'accusé est informé des soupçons qui pèsent sur lui, afin de ne pas le maintenir inutilement dans l'angoisse (ATF 133 IV 158 consid. 8). Une violation du principe de célérité conduit, le plus souvent, à une réduction de peine, parfois à l'exemption de toute peine et en ultima ratio , dans les cas extrêmes, au classement de la procédure (ATF 143 IV 373 consid. 1.4.1). Le caractère raisonnable de la durée de la procédure (art. 5 CPP) s'apprécie selon les circonstances particulières de la cause, eu égard notamment à la complexité de l'affaire, à l'enjeu du litige pour l'intéressé, à son comportement ainsi qu'à celui des autorités compétentes. On ne saurait reprocher à l'autorité quelques temps morts, qui sont inévitables dans une procédure (ATF 135 I 265 consid. 4.4 ; 130 I 312 consid. 5.1). Apparaissent comme des carences choquantes une inactivité de treize ou quatorze mois au stade de l'instruction (ATF 124 I 139 consid. 2c p. 144 ; 119 IV 107 consid. 1c). Après la clôture de l'instruction, le prévenu doit en principe être renvoyé devant le juge du fond dans un délai qui ne devrait pas excéder quelques semaines, voire quelques mois. En l'absence de circonstances particulières, des délais de sept mois, respectivement cinq mois et demi s'expliquant uniquement par des motifs d'ordre organisationnel, ont été jugé incompatibles avec ledit principe alors qu'un délai de quatre mois a encore été considéré comme admissible (arrêt du Tribunal fédéral 1B_585/2019 du 30 décembre 2019 consid. 3.1). Il appartient au justiciable d'entreprendre ce qui est en son pouvoir pour que l'autorité fasse diligence, que ce soit en l'invitant à accélérer la procédure ou en recourant, le cas échéant, pour retard injustifié (ATF 130 I 312 consid. 5.2 p. 332). Cette règle découle du principe de la bonne foi (art. 5 al. 3 Cst.), qui doit présider aux relations entre organes de l'État et particuliers. Il serait en effet contraire à ce principe qu'un justiciable puisse valablement soulever ce grief devant l'autorité de recours, alors qu'il n'a entrepris aucune démarche auprès de l'autorité précédente afin de remédier à cette situation (arrêt du Tribunal fédéral 6B_1066/2013 du 27 février 2014 consid. 1.1.2).</w:t>
      </w:r>
    </w:p>
    <w:p>
      <w:r>
        <w:rPr>
          <w:b/>
        </w:rPr>
        <w:t>E. 3.2</w:t>
      </w:r>
    </w:p>
    <w:p>
      <w:r>
        <w:t>En lespèce, aucune violation du principe de célérité ne saurait être reprochée aux différentes autorités ayant traité du dossier. Linstruction a, certes, duré près de deux ans. Cela est toutefois dû à la jonction des deux procédures relatives aux infractions de dommages à la propriété, qui ont été instruites avec la diligence requise par le MP. Il napparaît en outre pas que la procédure ait été ponctuée de "temps morts" particuliers, mis à part le temps relativement long écoulé entre le renvoi du dossier au TP et la fixation de laudience de jugement, qui peut cependant sexpliquer par la pandémie de COVID-19. Dun point de vue général, il ne semble pas que la procédure ait été trop longue, étant rappelé que les faits ont été commis en octobre 2017, janvier 2018 et février 2019 et que laudience finale sest tenue devant le TP en décembre 2020. En tout état de cause, il ne ressort pas de la procédure que lappelant se serait plaint dune violation du principe de célérité au cours de linstruction ou aurait invité lautorité compétente à laccélérer, étant précisé que le conseil de lappelant a même demandé une prolongation de délai après lavis de prochaine clôture. Il napparaît pas non plus que lappelant se serait plaint du fait que les parties nauraient pas été citées à comparaître rapidement par le TP, laudience ayant au surplus été renvoyée à une reprise sur demande de son conseil.</w:t>
      </w:r>
    </w:p>
    <w:p>
      <w:r>
        <w:rPr>
          <w:b/>
        </w:rPr>
        <w:t>E. 4.1</w:t>
      </w:r>
    </w:p>
    <w:p>
      <w:r>
        <w:t>En vertu de l'art. 429 al. 1 let. c CPP, le prévenu acquitté totalement ou en partie a droit à une réparation du tort moral subi en raison d'une atteinte particulièrement grave à sa personnalité, notamment en cas de privation de liberté. L'intensité de l'atteinte à la personnalité doit être analogue à celle requise dans le contexte de l'art. 49 du Code des obligations (CO ; arrêt du Tribunal fédéral 6B_928/2014 du 10 mars 2016 consid. 5.1). En principe, un montant de CHF 200.- par jour en cas de détention injustifiée de courte durée constitue une indemnité appropriée, dans la mesure où il n'existe pas de circonstances particulières qui pourraient fonder le versement d'un montant inférieur ou supérieur (ATF 143 IV 339 consid. 3.1 ; arrêt du Tribunal fédéral 6B_984/2018 du 4 avril 2019 consid. 5.1).</w:t>
      </w:r>
    </w:p>
    <w:p>
      <w:r>
        <w:rPr>
          <w:b/>
        </w:rPr>
        <w:t>E. 4.2</w:t>
      </w:r>
    </w:p>
    <w:p>
      <w:r>
        <w:t>Au vu de son acquittement, A______ peut prétendre à une indemnité pour les jours de détention avant jugement injustifiés subis et pour les mesures de substitution auxquelles il a été soumis. Lappelant a été incarcéré du 13 au 19 octobre 2017 inclus, soit une durée de sept jours, qui seront indemnisés à hauteur de CHF 200.-, soit un total de CHF 1400.-. Lintéressé peut également prétendre à une indemnisation pour les mesures de substitution injustement subies à hauteur de CHF 3000.- pour un total de 15 jours, correspondant à un quart des 58 jours de mesures de substitution subies, étant précisé que latteinte à sa liberté a été relativement importante, dès lors quil a notamment été empêché de contacts avec ses amis, dû déposer ses pièces didentité et a été astreint à un contrôle judiciaire. A______ ayant arrêté ses conclusions en indemnité à CHF 2000.-, seule une indemnité de ce montant, sans intérêts, lui sera toutefois allouée, sous peine de statuer ultra petita (arrêt du Tribunal pénal fédéral SK.2013.36 du 19 août 2014 consid. 10.4.1. et 10.15 par analogie).</w:t>
      </w:r>
    </w:p>
    <w:p>
      <w:r>
        <w:rPr>
          <w:b/>
        </w:rPr>
        <w:t>E. 5</w:t>
      </w:r>
    </w:p>
    <w:p>
      <w:r>
        <w:t>Au vu de l'issue de la procédure, les frais de le procédure dappel seront laissés à la charge de l'Etat. Il en ira de même des frais de la procédure de première instance (y compris lémolument complémentaire de jugement), A______ étant acquitté dune partie des infractions reprochées et la procédure ayant été classée pour le solde.</w:t>
      </w:r>
    </w:p>
    <w:p>
      <w:r>
        <w:rPr>
          <w:b/>
        </w:rPr>
        <w:t>E. 6</w:t>
      </w:r>
    </w:p>
    <w:p>
      <w:r>
        <w:t>6.1. Selon l'art. 135 al. 1 CPP, le défenseur d'office ou le conseil juridique gratuit ( cf. art. 138 al. 1 CPP) est indemnisé conformément au tarif des avocats de la Confédération ou du canton du for du procès. L'indemnité, en matière pénale, est calculée selon le tarif horaire suivant, débours de l'étude inclus : avocat stagiaire CHF 110.- (let. a), chef d'étude CHF 200.- (let. c ; art. 16 du règlement sur l'assistance juridique [RAJ)].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l'Etat n'indemnise ainsi que les démarches nécessaires à la bonne conduite de la procédure pour la partie qui jouit d'une défense d'office ou de l'assistance judiciaire. Le mandataire d'office doit en effet gérer son mandat conformément au principe d'économie de procédure (décision de la Cour des plaintes du Tribunal pénal fédéral BB.2013.22 du 31 octobre 2013 consid. 5.2.3).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La rémunération forfaitaire de la vacation aller/retour au Palais de justice est arrêtée à CHF 100.- pour les chefs d'étude, dite rémunération étant allouée d'office par la juridiction d'appel pour les débats devant elle.</w:t>
      </w:r>
    </w:p>
    <w:p>
      <w:r>
        <w:rPr>
          <w:b/>
        </w:rPr>
        <w:t>E. 6.2</w:t>
      </w:r>
    </w:p>
    <w:p>
      <w:r>
        <w:t>En l'occurrence, l'état de frais de M e C______, défenseur d'office de A______, sera globalement admis, sous réserve du temps consacré à l'étude du dossier et à la préparation de la plaidoirie. Le conseil de lappelant sera indemnisé à hauteur de cinq heures au total pour ces deux postes, temps qui paraît suffisant, étant rappelé que le mandataire précité devait connaître parfaitement le dossier, étant déjà intervenu en première instance. Lheure dactivité effectuée par lavocat-stagiaire sera également indemnisée. La durée de l'audience de deux heures et 20 minutes sera ajoutée, de même que le forfait de 10% pour les divers courriers et celui relatif à une vacation au Palais de justice. En conclusion, la rémunération de M e C______ sera arrêtée à CHF 2686.35, correspondant à dix heures et 20 minutes d'activité au tarif de CHF 200.-/heure (CHF 2066.65.-) et une heure dactivité au tarif de CHF 110.-, plus la majoration forfaitaire de 10% (CHF 217.65.-), la vacation de CHF 100.- et la TVA à 7.7 % (CHF 192.05).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