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P/20646/2020 vom 12. November 2020</w:t>
      </w:r>
    </w:p>
    <w:p>
      <w:r>
        <w:t>GE Cour de justice, 2020-11-12, FR</w:t>
      </w:r>
    </w:p>
    <w:p>
      <w:r>
        <w:rPr>
          <w:b/>
        </w:rPr>
        <w:t xml:space="preserve">Quelle: </w:t>
      </w:r>
      <w:r>
        <w:t>https://mcp.opencaselaw.ch/entscheid/ge_gerichte_P_20646_2020</w:t>
      </w:r>
    </w:p>
    <w:p>
      <w:r>
        <w:t>FR: GE_GERICHTE P/20646/2020 du 12 novembre 2020</w:t>
      </w:r>
    </w:p>
    <w:p>
      <w:r>
        <w:t>IT: GE_GERICHTE P/20646/2020 del 12 novembre 2020</w:t>
      </w:r>
    </w:p>
    <w:p>
      <w:pPr>
        <w:pStyle w:val="Heading2"/>
      </w:pPr>
      <w:r>
        <w:t>Regeste</w:t>
      </w:r>
    </w:p>
    <w:p>
      <w:r>
        <w:t>DESSAISISSEMENT;EXPERTISE D'ÂGE | DPMin.3; CPP.182</w:t>
      </w:r>
    </w:p>
    <w:p>
      <w:pPr>
        <w:pStyle w:val="Heading2"/>
      </w:pPr>
      <w:r>
        <w:t>Erwägungen</w:t>
      </w:r>
    </w:p>
    <w:p>
      <w:r>
        <w:rPr>
          <w:b/>
        </w:rPr>
        <w:t>E. 1</w:t>
      </w:r>
    </w:p>
    <w:p>
      <w:r>
        <w:t>Le recours est recevable, pour avoir été déposé selon les forme et délai prescrits (art. 3 al. 1 PPMin; 90 al. 2, 385 al. 1 et 396 al. 1 CPP), concerner une ordonnance sujette à recours auprès de la Chambre de céans (art. 39 al. 1 PPMin; 40 al. 1 in fine et 393 al. 1 let. b CPP; ACPR/657/2020 du 18 septembre 2020 consid. 1 et la référence) et émaner du prévenu qui, partie à la procédure (art. 18 let. a PPMin), a qualité pour agir, ayant un intérêt juridiquement protégé à être jugé par la juridiction compétente (art. 9 al. 2 CP; 3 al. 1 DPMin; 38 PPMin; 382 al. 1 CPP; arrêt du Tribunal fédéral 1P_109/2000 du 26 avril 2000 consid. 1a).</w:t>
      </w:r>
    </w:p>
    <w:p>
      <w:r>
        <w:rPr>
          <w:b/>
        </w:rPr>
        <w:t>E. 2</w:t>
      </w:r>
    </w:p>
    <w:p>
      <w:r>
        <w:t>Le recourant affirme être mineur.</w:t>
      </w:r>
    </w:p>
    <w:p>
      <w:r>
        <w:rPr>
          <w:b/>
        </w:rPr>
        <w:t>E. 2.1</w:t>
      </w:r>
    </w:p>
    <w:p>
      <w:r>
        <w:t>À teneur de l'art. 3 al. 1 DPMin, la loi fédérale régissant la condition pénale des mineurs s'applique à quiconque commet un acte punissable entre dix et dix-huit ans.</w:t>
      </w:r>
    </w:p>
    <w:p>
      <w:r>
        <w:rPr>
          <w:b/>
        </w:rPr>
        <w:t>E. 2.2</w:t>
      </w:r>
    </w:p>
    <w:p>
      <w:r>
        <w:t>La procédure, réglée dans la PPMin, renvoie au CPP, sauf dispositions particulières (art. 3 al. 1 PPMin).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2.3</w:t>
      </w:r>
    </w:p>
    <w:p>
      <w:r>
        <w:t>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 2 e éd., Bâle 2014, n. 48 ad art. 139).</w:t>
      </w:r>
    </w:p>
    <w:p>
      <w:r>
        <w:rPr>
          <w:b/>
        </w:rPr>
        <w:t>E. 2.4</w:t>
      </w:r>
    </w:p>
    <w:p>
      <w:r>
        <w:t>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CourEDH Ubach Mortes Antoni c. Andorre du 4 mai 2000, Recueil CourEDH 2000-V p. 469 § 2).</w:t>
      </w:r>
    </w:p>
    <w:p>
      <w:r>
        <w:rPr>
          <w:b/>
        </w:rPr>
        <w:t>E. 2.5</w:t>
      </w:r>
    </w:p>
    <w:p>
      <w:r>
        <w:t>Le juge ne méconnaît pas ces principes ni ne mésuse de son pouvoir d'appréciation des preuves, lorsqu'il écarte la copie d'un acte de naissance d'un mineur non corrélée à un passeport et se déclare convaincu par les deux signalements du prévenu - sous un âge supérieur à dix-huit ans - ailleurs en Europe ( ACPR/643/2020 du 15 septembre 2020 consid. 2.3.) ou encore lorsqu'il penche pour la majorité du prévenu en se fondant sur les quatre identités sur cinq où il est connu comme majeur à l'étranger ( ACPR/427/2020 du 23 juin 2020 consid. 3.3.). Aucun de ces principes n'est ignoré, non plus, lorsque le juge, confronté à la "fourchette" d'âge mise en évidence par les conclusions d'une expertise médico-légale n'excluant pas la minorité pénale, à d'autres preuves disponibles, notamment à quatorze enregistrements du prévenu en tant que majeur, tranche en faveur de la compétence de la juridiction pour adultes ( ACPR/657/2020 , précité, consid. 4.3; ACPR/537/2020 du 5 août 2020 consid. 2.3.).</w:t>
      </w:r>
    </w:p>
    <w:p>
      <w:r>
        <w:rPr>
          <w:b/>
        </w:rPr>
        <w:t>E. 2.6</w:t>
      </w:r>
    </w:p>
    <w:p>
      <w:r>
        <w:t>En l'espèce, le recourant conteste être majeur, affirmant être né le ______ 2004. Le JMin, quant à lui, se déclare convaincu qu'au vu de ses caractéristiques morphologiques, il était adulte; il devait avoir " entre 20 et 25 ans au minimum ". Or, rien au dossier ne permet d'établir l'âge du prévenu et la Chambre de céans n'a pas les compétences lui permettant de le déterminer que ce soit lors d'une comparution personnelle ou par l'examen des photographies. Dans ces circonstances, le JMin ne pouvait pas affirmer sur la seule foi de son intime conviction que le recourant était majeur; la possibilité que le recourant soit mineur, comme il l'allègue, ne s'impose pas avec moins de force. En regard du droit du recourant à être poursuivi et jugé par l'autorité compétente, le doute doit être levé, et la détermination de son âge réel - au moyen d'un examen corporel, au sens de l'art. 251 CPP ( ACPR/707/2020 du 6 octobre 2020) - s'avère nécessaire.</w:t>
      </w:r>
    </w:p>
    <w:p>
      <w:r>
        <w:rPr>
          <w:b/>
        </w:rPr>
        <w:t>E. 3</w:t>
      </w:r>
    </w:p>
    <w:p>
      <w:r>
        <w:t>Il en découle que le recours doit être admis, et la décision querellée annulée.</w:t>
      </w:r>
    </w:p>
    <w:p>
      <w:r>
        <w:rPr>
          <w:b/>
        </w:rPr>
        <w:t>E. 4</w:t>
      </w:r>
    </w:p>
    <w:p>
      <w:r>
        <w:t>Le recourant, qui a gain de cause, n'assumera pas de frais judiciaires (art. 428 al. 4 CPP).</w:t>
      </w:r>
    </w:p>
    <w:p>
      <w:r>
        <w:rPr>
          <w:b/>
        </w:rPr>
        <w:t>E. 5</w:t>
      </w:r>
    </w:p>
    <w:p>
      <w:r>
        <w:t>Le recourant, prévenu, qui obtient gain de cause, n'a pas sollicité, ni a fortiori chiffré, d'indemnité pour ses frais de défense occasionnés par la procédure de recours. Le recours tenant toutefois sur 2 pages, dont 2 paragraphes sont consacrés à la discussion juridique et vu l'absence de difficulté de la cause, l'indemnité sera fixée, ex aequo et bon, à CHF 800.-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