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P/20050/2018 vom 28. Februar 2019</w:t>
      </w:r>
    </w:p>
    <w:p>
      <w:r>
        <w:t>GE Cour de justice, 2019-02-28, FR</w:t>
      </w:r>
    </w:p>
    <w:p>
      <w:r>
        <w:rPr>
          <w:b/>
        </w:rPr>
        <w:t xml:space="preserve">Quelle: </w:t>
      </w:r>
      <w:r>
        <w:t>https://mcp.opencaselaw.ch/entscheid/ge_gerichte_P_20050_2018</w:t>
      </w:r>
    </w:p>
    <w:p>
      <w:r>
        <w:t>FR: GE_GERICHTE P/20050/2018 du 28 février 2019</w:t>
      </w:r>
    </w:p>
    <w:p>
      <w:r>
        <w:t>IT: GE_GERICHTE P/20050/2018 del 28 febbraio 2019</w:t>
      </w:r>
    </w:p>
    <w:p>
      <w:pPr>
        <w:pStyle w:val="Heading2"/>
      </w:pPr>
      <w:r>
        <w:t>Regeste</w:t>
      </w:r>
    </w:p>
    <w:p>
      <w:r>
        <w:t>OPPOSITION TARDIVE | CPP.356</w:t>
      </w:r>
    </w:p>
    <w:p>
      <w:pPr>
        <w:pStyle w:val="Heading2"/>
      </w:pPr>
      <w:r>
        <w:t>Volltext</w:t>
      </w:r>
    </w:p>
    <w:p>
      <w:r>
        <w:t>Genève Cour de Justice (Cour pénale) Chambre pénale de recours 28.02.2019 P/20050/2018</w:t>
      </w:r>
    </w:p>
    <w:p>
      <w:r>
        <w:t>OPPOSITION TARDIVE | CPP.356</w:t>
      </w:r>
    </w:p>
    <w:p>
      <w:r>
        <w:t>P/20050/2018 ACPR/156/2019 du 28.02.2019 sur OTDP/1672/2018 ( TDP ) , REJETE Descripteurs : OPPOSITION TARDIVE Normes : CPP.356 république et canton de Genève POUVOIR JUDICIAIRE P/20050/2018 ACPR/156 /2019 COUR DE JUSTICE Chambre pénale de recours Arrêt du jeudi 28 février 2019 Entre A______, domicilié c/o Mme B______, route ______ (GE), comparant en personne, recourant, contre l'ordonnance rendue le 6 décembre 2018 par le Tribunal de police, et LE TRIBUNAL DE POLICE, rue des Chaudronniers 9, 1204 Genève - case postale 3715, 1211 Genève 3, intimé. Vu : -          le rapport de contravention du 9 mai 2018 aux termes duquel A______ a été interpelé le 8 mai 2018 pour avoir effectué, à la hauteur du carrefour du ______, un changement de voie sans l'avoir préalablement annoncé et avoir ensuite zigzagué, son inattention étant due à la manipulation de son téléphone portable; ![endif]&gt;![if&gt; -          l'ordonnance pénale n° 1______ du 3 juillet 2018, notifiée en recommandé à A______, le délai pour retirer le pli échéant le 11 juillet 2018, par laquelle du Service des contraventions (ci-après; SdC) lui a infligé CHF 500.- d'amende, plus les émoluments en CHF 150.-, pour infraction à la LCR;![endif]&gt;![if&gt; -          le rappel de cette ordonnance pénale du 28 août 2018 adressé par le SdC à A______;![endif]&gt;![if&gt; -          le courrier du 12 septembre 2018 de A______, affirmant ne pas avoir reçu " l'amende " et qu'il " l'avait peut-être reçue lorsqu'il était parti en vacances " et contestant avoir mis en danger un usager de la route et demandant une diminution de l'amende en raison de ses faibles moyens financiers;![endif]&gt;![if&gt; -          l'ordonnance sur opposition tardive du 15 octobre 2018 du SdC, transmettant la procédure au Tribunal de police pour qu'il statue sur la validité de l'ordonnance pénale et de l'opposition, concluant à l'irrecevabilité de ladite opposition;![endif]&gt;![if&gt; -          l'absence de détermination de A______ après avoir été interpellé le 18 octobre 2018 par le Tribunal sur la question de la recevabilité de son opposition; ![endif]&gt;![if&gt; -          l'ordonnance du 6 décembre 2018 du Tribunal de police, notifiée le lendemain, constatant l'irrecevabilité de l'opposition formée par A______ pour cause de tardiveté et disant que l'ordonnance pénale n° 1______ du 3 juillet 2018 était assimilée à un jugement entré en force;![endif]&gt;![if&gt; -          le recours du 13 décembre 2018 de A______ contre cette décision.![endif]&gt;![if&gt; Attendu que : -          dans sa décision, le Tribunal de police constate que l'ordonnance pénale a été valablement notifiée à l'issue du délai de garde de sept jours, soit le 11 juillet 2018. Le délai pour former opposition à l'ordonnance arrivait à échéance le 23 juillet 2018. Ainsi, expédiée le 12 septembre 2018, l'opposition a été faite après l'expiration du délai de 10 jours, de sorte que son opposition était tardive;![endif]&gt;![if&gt; -          dans son recours, A______ explique avoir adressé son opposition avec retard parce qu'en raison de problèmes de compréhension du français, il avait demandé de l'aide à un proche qui lui avait dit qu'il fallait attendre. Il demandait que l'amende soit réduite car il était aidé par l'Hospice général.![endif]&gt;![if&gt; Considérant en droit que : -            le recours est recevable pour avoir été déposé dans la forme et le délai prescrits (art. 384 let. b et 396 al. 1 CPP);![endif]&gt;![if&gt; -            selon l'art. 356 al. 2 CPP, le tribunal de première instance statue sur la validité de l'opposition formée à une ordonnance pénale;![endif]&gt;![if&gt; -            selon la jurisprudence du Tribunal fédéral, une opposition n'est pas "valable" , au sens de cette disposition, si elle est tardive, soit pour avoir été formée hors du délai de 10 jours institué à l'art. 354 al. 1 CPP (arrêt 6B_175/2016 , consid. 2.2);![endif]&gt;![if&gt; -            le prononcé est réputé notifié lorsqu'il a été remis au destinataire, à l'un de ses employés ou à toute personne de plus de seize ans vivant dans le même ménage (art. 85 al. 3 CPP);![endif]&gt;![if&gt; -            ces considérations s'appliquent aux ordonnances pénales rendues en matière de contraventions (art. 357 al. 2 CPP);![endif]&gt;![if&gt; -            il est en l'occurrence établi que le recourant n'a pas formé opposition dans le délai légal de 10 jours à échéance du délai de garde de l'ordonnance pénale No 1______; ![endif]&gt;![if&gt; -            en effet, sa lettre du 12 septembre 2018 a été envoyée au SdC après l'expiration du délai légal arrivant à échéance le 23 juillet 2018, ce que le recourant ne conteste du reste pas;![endif]&gt;![if&gt; -            partant, c'est à juste titre que le SdC, puis le Tribunal de police, ont constaté que l'opposition était tardive;![endif]&gt;![if&gt; -            force est également de constater que le contrevenant, en expliquant avoir tardé à faire opposition, ne sollicite pas la restitution du délai d'opposition à l'ordonnance pénale (cf. art. 94 CPP);![endif]&gt;![if&gt; -            le recours s'avère ainsi infondé et doit être rejeté; sans demander d'observations à l'autorité intimée et sans débats (art. 390 al. 2, 1ère phrase, et al. 5 a contrario CPP);![endif]&gt;![if&gt; -            le recourant, qui succombe, supportera les frais envers l'État, qui comprendront un émolument de CHF 250.-, pour tenir compte de sa situation financière (art. 428 al. 1 CPP et 13 al. 1 du Règlement fixant le tarif des frais en matière pénale, RTFMP ; E 4 10.03).![endif]&gt;![if&gt; * * * * * PAR CES MOTIFS, LA COUR : Rejette le recours. Condamne A______ aux frais de la procédure de recours, qui comprennent un émolument de CHF 250.-. Notifie le présent arrêt ce jour, en copie, au recourant et au Tribunal de police. Le communique pour information au Service des contraventions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P/23447/2015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