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P/19973/2025 vom 29. September 2025</w:t>
      </w:r>
    </w:p>
    <w:p>
      <w:r>
        <w:t>GE Cour de justice, 2025-09-29, FR</w:t>
      </w:r>
    </w:p>
    <w:p>
      <w:r>
        <w:rPr>
          <w:b/>
        </w:rPr>
        <w:t xml:space="preserve">Quelle: </w:t>
      </w:r>
      <w:r>
        <w:t>https://mcp.opencaselaw.ch/entscheid/ge_gerichte_P_19973_2025</w:t>
      </w:r>
    </w:p>
    <w:p>
      <w:r>
        <w:t>FR: GE_GERICHTE P/19973/2025 du 29 septembre 2025</w:t>
      </w:r>
    </w:p>
    <w:p>
      <w:r>
        <w:t>IT: GE_GERICHTE P/19973/2025 del 29 settembre 2025</w:t>
      </w:r>
    </w:p>
    <w:p>
      <w:pPr>
        <w:pStyle w:val="Heading2"/>
      </w:pPr>
      <w:r>
        <w:t>Regeste</w:t>
      </w:r>
    </w:p>
    <w:p>
      <w:r>
        <w:t>ENSEIGNEMENT;DIFFAMATION;CALOMNIE;DROIT DE LA FONCTION PUBLIQUE;RÉSILIATION;ABUS D'AUTORITÉ | CPP.310; CP.173; CP.174; CP.177; CP.14; CP.312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la non-entrée en matière prononcée à la suite de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2.2.1. Se rend coupable de diffamation au sens de l'art. 173 CP quiconque, en s'adressant à un tiers, accuse une personne ou jette sur elle le soupçon de tenir une conduite contraire à l'honneur ou de tout autre fait propre à porter atteinte à sa considération et quiconque propage une telle accusation ou un tel soupçon (ch. 1). Le prévenu n'encourra aucune peine s'il prouve que les allégations qu'il a articulées sont conformes à la vérité ou qu'il avait des raisons sérieuses de les tenir de bonne foi pour vraies (ch. 2); il ne sera cependant pas admis à faire ces preuves s’il s’est exprimé sans motif suffisant et a agi principalement pour dire du mal d’autrui (ch. 3). 2.2.2. Le ministère public est autorisé, selon les circonstances, à rendre une ordonnance de non-entrée en matière, de classement ou une ordonnance pénale lorsqu'une infraction de diffamation (art. 173 CP) est en cause. Toute compétence décisionnelle ne lui est pas non plus déniée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 administration préalable. Ne pas l'admettre serait contraire au principe d'économie de procédure puisqu'il tendrait à imposer un renvoi en jugement dans tous les cas où les conditions de l'art. 173 ch. 1 CP paraissent réalisées.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et les références citées). 2.2.3.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(cf. art. 173 ch. 2 CP; arrêts du Tribunal fédéral 6B_1040/2022 du 23 août 2023 consid. 3.1.1 et 6B_1215/2020 du 22 avril 2021 consid. 3.1). 2.2.4. Se rend coupable d'injure au sens de l'art. 177 CP quiconque attaque autrui dans son honneur par la parole, l’écriture, l’image, le geste ou par des voies de fait. 2.3.1.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105 IV 194 consid. 2a). 2.3.2.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w:t>
      </w:r>
    </w:p>
    <w:p>
      <w:r>
        <w:rPr>
          <w:b/>
        </w:rPr>
        <w:t>E. 2.4</w:t>
      </w:r>
    </w:p>
    <w:p>
      <w:r>
        <w:t>Aux termes de l'art. 14 CP, quiconque agit comme la loi l'ordonne ou l'autorise se comporte de manière licite, même si l'acte est punissable en vertu du présent code ou d'une autre loi.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w:t>
      </w:r>
    </w:p>
    <w:p>
      <w:r>
        <w:rPr>
          <w:b/>
        </w:rPr>
        <w:t>E. 2.5</w:t>
      </w:r>
    </w:p>
    <w:p>
      <w:r>
        <w:t>L'art. 312 CP vise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2.6</w:t>
      </w:r>
    </w:p>
    <w:p>
      <w:r>
        <w:t>En l'espèce, le recourant reproche à la mise en cause d'avoir énuméré/repris dans son courrier du 28 mai 2025, dont copie était adressée à plusieurs membres de la direction du DIP, les manquements qui lui étaient reprochés par sa hiérarchie et qui lui avaient valu d'être convoqué à un entretien de service le 13 mars 2025 pour l'entendre sur ceux-ci en regard d'une éventuelle insuffisance des prestations pouvant conduire à la résiliation des rapports de service (cf. à cet égard la P/1______/2025). Comme relevé par la Chambre de céans dans son ACPR/1088/2025 , les manquements en question, dûment documentés, sont exclusivement de nature professionnelle. Partant, ils ne sont pas attentatoires à l'honneur au sens des dispositions légales susvisées, quand bien même le recourant les réfute. En tout état, il y a lieu d'admettre, à l'instar du Ministère public, que le comportement décrié de D______ serait couvert par sa mission (art. 14 CP), en tant qu'elle s'est limitée, dans son courrier du 28 mai 2025, à dresser la liste desdits manquements, dans le respect des procédures administratives en vigueur. Quant à l'infraction d'abus d'autorité que le recourant disait avoir également invoquée dans sa plainte, elle apparaît inconsistante, aucun de ses éléments constitutifs n'étant réalisé, le comportement de la mise en cause s'inscrivant, comme on l'a vu, dans le cadre de ses prérogatives.</w:t>
      </w:r>
    </w:p>
    <w:p>
      <w:r>
        <w:rPr>
          <w:b/>
        </w:rPr>
        <w:t>E. 3</w:t>
      </w:r>
    </w:p>
    <w:p>
      <w:r>
        <w:t>Justifiée, l'ordonnance querellée sera donc confirmée. Le recours, qui s'avère infondé, pouvait être d'emblée traité sans échange d'écritures ni débats (art. 390 al. 2 et 5 a contrario CPP).</w:t>
      </w:r>
    </w:p>
    <w:p>
      <w:r>
        <w:rPr>
          <w:b/>
        </w:rPr>
        <w:t>E. 4</w:t>
      </w:r>
    </w:p>
    <w:p>
      <w:r>
        <w:t>Le recourant, qui succombe, supportera les frais envers l'État, fixés en intégralité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