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P/19583/2010 vom 20. Mai 2014</w:t>
      </w:r>
    </w:p>
    <w:p>
      <w:r>
        <w:t>GE Cour de justice, 2014-05-20, FR</w:t>
      </w:r>
    </w:p>
    <w:p>
      <w:r>
        <w:rPr>
          <w:b/>
        </w:rPr>
        <w:t xml:space="preserve">Quelle: </w:t>
      </w:r>
      <w:r>
        <w:t>https://mcp.opencaselaw.ch/entscheid/ge_gerichte_P_19583_2010</w:t>
      </w:r>
    </w:p>
    <w:p>
      <w:r>
        <w:t>FR: GE_GERICHTE P/19583/2010 du 20 mai 2014</w:t>
      </w:r>
    </w:p>
    <w:p>
      <w:r>
        <w:t>IT: GE_GERICHTE P/19583/2010 del 20 maggio 2014</w:t>
      </w:r>
    </w:p>
    <w:p>
      <w:pPr>
        <w:pStyle w:val="Heading2"/>
      </w:pPr>
      <w:r>
        <w:t>Regeste</w:t>
      </w:r>
    </w:p>
    <w:p>
      <w:r>
        <w:t>PEINE; FIXATION DE LA PEINE; ATTÉNUATION DE LA PEINE | CP.47; CP.48</w:t>
      </w:r>
    </w:p>
    <w:p>
      <w:pPr>
        <w:pStyle w:val="Heading2"/>
      </w:pPr>
      <w:r>
        <w:t>Erwägungen</w:t>
      </w:r>
    </w:p>
    <w:p>
      <w:r>
        <w:rPr>
          <w:b/>
        </w:rPr>
        <w:t>E. 1.1</w:t>
      </w:r>
    </w:p>
    <w:p>
      <w:r>
        <w:t>Un arrêt de renvoi du Tribunal fédéral lie l'autorité cantonale à laquelle la cause est renvoyée,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133 III 201 consid. 4.2 ; 131 III 91 consid. 5.2 et les arrêts cités ; TF 6B_643/2009 consid. 2.1 ; TF 4A_158/2009 , consid. 3.3 et les références citées ; B. CORBOZ, in Commentaire de la LTF, 2009, n o 27 ad art. 107 LTF).![endif]&gt;![if&gt;</w:t>
      </w:r>
    </w:p>
    <w:p>
      <w:r>
        <w:rPr>
          <w:b/>
        </w:rPr>
        <w:t>E. 1.2</w:t>
      </w:r>
    </w:p>
    <w:p>
      <w:r>
        <w:t>En l'espèce, conformément à l'arrêt de renvoi du Tribunal fédéral, seule la peine à infliger à l'appelant doit être examinée.</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faute.![endif]&gt;![if&gt; À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 Le législateur reprend, à l'art. 47 al. 1 CP, les critères des antécédents et de la situation personnelle. Il y ajoute la nécessité de prendre en considération l'effet de la peine sur l'avenir du condamné. A ce propos, le message du Conseil fédéral expose que lejuge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Le Tribunal fédéral a réexaminé à la lumière du nouveau droit la pratique développée antérieurement, selon laquelle lorsque la peine entrant en considération excédait de peu la limite au-delà de laquelle le sursis ne pouvait plus être octroyé, le juge devait examiner, sous l'angle de la prévention spéciale, si une peine encore compatible avec le sursis n'était pas néanmoins suffisante pour détourner l'intéressé de commettre de nouvelles infractions (ATF 118 IV 337 consid. 2c p. 339-340). Après avoir constaté que le nouveau droit autorisait le sursis, respectivement le sursis partiel, pour des peines plus longues, d'une part, et qu'il offrait de nombreuses possibilités d'individualisation de la peine, d'autre part, ce qui rendait le nouveau système plus flexible et, jusqu'à un certain point, moins décisive la quotité limite supérieure de la peine permettant l'octroi du sursis, il a relevé que le nouveau système des sanctions n'en prévoyait pas moins nécessairement des limites objectives et strictes bornant le champ dans lequel les aspects de prévention spéciale devaient prévaloir et qu'il n'y avait pas lieu de les relativiser à nouveau par voie d'interprétation (ATF 134 IV 17 consid. 3.3, p. 23). Dans ce contexte, il a également été précisé qu'il n'était pas exclu d'englober dans l'appréciation l'effet d'une peine ferme, qu'il y a cependant lieu de considérer dans le cadre de la fixation de la peine conformément à l'art. 47 al. 1 CP. Ainsi, la perspective que l'exécution d'une peine privative de liberté puisse détacher le condamné d'un environnement favorable peut, selon les circonstances concrètes du cas, déployer un effet atténuant et conduire au prononcé d'une peine inférieure à celle qui serait proportionnée à sa culpabilité (ATF 134 IV 17 consid. 3.4, p. 24). Indépendamment de cela, le juge doit prendre en considération au moment de fixer la peine, compte tenu des conséquences radicales que l'exécution ferme d'une sanction peut déployer, le fait que les conditions subjectives du sursis sont ou non réalisées dans le cas d'espèce. Ainsi, lorsque la peine entrant en considération se situe dans un intervalle dont les bornes comprennent la limite supérieure à l'octroi du sursis (24 mois), du sursis partiel (36 mois) ou de la semi-détention (art. 77b CP: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(ATF 134 IV 17 consid. 3.5, p. 24).</w:t>
      </w:r>
    </w:p>
    <w:p>
      <w:r>
        <w:rPr>
          <w:b/>
        </w:rPr>
        <w:t>E. 2.2</w:t>
      </w:r>
    </w:p>
    <w:p>
      <w:r>
        <w:t>Conformément à l'art. 48 al. 1 let. c CP, le juge atténue la peine si l'auteur a agi en proie à une émotion violente que les circonstances rendaient excusables ou s'il a agi dans un état de profond désarroi. La portée de cette circonstance atténuante a été étendue puisque le nouveau texte légal généralise la prise en considération de l'émotion violente et du profond désarroi, qui étaient jusque-là uniquement pris en considération dans la définition du meurtre passionnel (art. 113 CP). La jurisprudence ancienne relative à la colère et à la douleur violente, produites par une provocation injuste ou une offense imméritée, conserve sa pertinence, mais il convient également de se référer à la jurisprudence relative à l'art. 113 CP pour interpréter les notions d'émotion violente que les circonstances rendaient excusables et de profond désarroi (arrêts du Tribunal fédéral 6B_105/2009 du 22 mai 2009 consid. 3.1. et 6B_622/2008 du 13 janvier 2009 consid. 8.1).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p. 203 ; 118 IV 233 consid. 2a p. 236). La réalisation de cette condition a ainsi notamment été niée dans le cas d'accusés qui, dans le cadre d'affrontements opposant deux groupes d'individus, étaient manifestement prêts à réagir aux événements, au vu du climat tendu qui régnait (ATF 104 IV 232 consid. 2c p. 237/238). L'état d'émotion violente ou celui de profond désarroi doit être rendu excusable par les circonstances (ATF 119 IV 203 consid. 2a p. 204 ; 118 IV 233 consid. 2a p. 236). Le plus souvent, il est rendu excusable par le comportement blâmable de la victime à l'égard de l'auteur, mais il peut aussi l'être par le comportement d'un tiers ou par des circonstances objectives (ATF 119 IV 202 consid. 2a p. 205).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 provoque (ATF 118 IV 233 consid. 2b p. 238 ; 107 IV 103 consid. 2b/bb p. 106). Il doit par ailleurs s'agir de circonstances objectives, de sorte qu'il faut se demander si un tiers raisonnable, placé dans la même situation que l'auteur, se serait trouvé dans le même état (ATF 108 IV 99 consid. 3b p. 102 ; 107 IV 103 consid. 2b/bb p. 106). Enfin, il faut qu'il existe une certaine proportionnalité entre la provocation, d'une part, et la réaction de l'auteur, d'autre part (arrêt du Tribunal fédéral 6B_517/2008 du 27 août 2008 consid. 5.3.2).</w:t>
      </w:r>
    </w:p>
    <w:p>
      <w:r>
        <w:rPr>
          <w:b/>
        </w:rPr>
        <w:t>E. 2.3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 Ainsi, le prononcé d’une peine d’ensemble - et donc d’une peine complémentaire - n’est possible que lorsque plusieurs peines pécuniaires, plusieurs travaux d’intérêt général, plusieurs peines privatives de liberté ou plusieurs amendes sont prononcés (cf. J. ACKERMANN, Basler Kommentar, Strafrecht I , 2e éd. 2007, N. 37 ad art. 49 CP). Selon cet auteur, il est exclu de prononcer une peine privative de liberté à titre de peine complémentaire à une peine pécuniaire (SJ 2012 189).</w:t>
      </w:r>
    </w:p>
    <w:p>
      <w:r>
        <w:rPr>
          <w:b/>
        </w:rPr>
        <w:t>E. 2.4</w:t>
      </w:r>
    </w:p>
    <w:p>
      <w:r>
        <w:t>En l'espèce, la faute de l'appelant est lourde. Il s'en est pris à l'intégrité corporelle d'autrui, avec détermination et violence, n'hésitant pas à traverser une route très fréquentée pour poursuivre sa victime, et prenant le risque de la blesser grièvement. Ses mobiles futiles relèvent d'une susceptibilité excessive et déplacée, et d'un désir de vengeance démesuré, excluant la mise au bénéfice de la circonstance atténuante de l'émotion violente. Il sera cependant tenu compte des difficultés de l'appelant à gérer ses émotions, liées tant à son parcours de vie qu'à l'agression dont il a été victime. L'attitude de l'appelant, qui après les faits a laissé sa victime gisant sur le trottoir, sans appeler les secours, et est rentré tranquillement chez lui pour contacter son avocat, dénote un mépris marqué pour autrui. Sa collaboration durant la procédure n'a pas été bonne, l'appelant persistant à justifier son geste par la prétendue faute de l'intimé, démontrant par là son absence de prise de conscience de l'illicéité de son comportement. Lors de l'audience devant la Cour de céans, l'appelant a cependant reconnu avoir agi sous l'effet de la panique, sans rejeter la responsabilité de ses actes sur l'intimé. L'appelant n'a pas d'antécédents, étant rappelé qu'il s'agit là d'un facteur neutre dans la détermination de la peine (ATF 136 IV 1 ). Cela étant, les infractions pour lesquelles il a été condamné depuis lors sont sans rapport avec la présente cause. Il poursuit le traitement psychothérapeutique entrepris de longue date, pour comprendre et mieux maîtriser ses émotions violentes. Sa volonté d'amendement apparaît sérieuse et fructueuse, puisqu'aucun fait de nature violente ne peut lui être reproché depuis presque quatre ans. Après des années sans travail, il envisage une reconversion professionnelle. Enfin, l'appelant a exprimé des regrets qui paraissent sincères. Au vu des considérations qui précèdent, la peine infligée par les premiers juges paraît légèrement excessive et sera ramenée à vingt-quatre mois, dite peine apparaissant suffisante pour détourner l'appelant de commettre de nouvelles infractions. S'agissant d'une peine privative de liberté, elle n'est pas complémentaire aux peines pécuniaires prononcées le 18 mai 2011 par le Ministère public et le 21 juin 2011 par le Tribunal de police.</w:t>
      </w:r>
    </w:p>
    <w:p>
      <w:r>
        <w:rPr>
          <w:b/>
        </w:rPr>
        <w:t>E. 3.1</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![endif]&gt;![if&gt;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1 consid. 4.2.2 p. 5-6).</w:t>
      </w:r>
    </w:p>
    <w:p>
      <w:r>
        <w:rPr>
          <w:b/>
        </w:rPr>
        <w:t>E. 3.2</w:t>
      </w:r>
    </w:p>
    <w:p>
      <w:r>
        <w:t>En l'espèce, compte tenu de l'absence d'antécédents de l'appelant au moment des faits, de la nature différente des infractions commises depuis lors et de leur absence de gravité au vu des peines prononcées, de la poursuite du suivi psychothérapeutique et de la prise de conscience progressive de la nécessité de mieux maîtriser ses émotions, ainsi que des perspectives professionnelles de l'appelant, le pronostic n'est pas défavorable, de sorte que la peine sera assortie du sursis complet. La durée du délai d'épreuve sera fixée à trois ans, ce point n'étant au demeurant pas contesté par l'appelant. Les faits de la présente cause étant antérieurs à ceux faisant l'objet des condamnations prononcées par le Ministère public et le Tribunal de police, il n'y a pas lieu de se prononcer sur une éventuelle révocation des sursis octroyés.</w:t>
      </w:r>
    </w:p>
    <w:p>
      <w:r>
        <w:rPr>
          <w:b/>
        </w:rPr>
        <w:t>E. 4</w:t>
      </w:r>
    </w:p>
    <w:p>
      <w:r>
        <w:t>Les frais de la procédure postérieure à l'arrêt du Tribunal fédéral seront laissés à la charge de l'État dans la mesure où l'appelant obtient gain de cause dans cette phase de la procédure. Il n'y a pas lieu de revenir sur les frais auxquels l'appelant a été condamné par arrêt du 3 mai 2013 (AARP/2______), ce point ne faisant pas l'objet de l'arrêt de renvoi du Tribunal fédéral.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