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P/19581/2013 vom 27. Mai 2014</w:t>
      </w:r>
    </w:p>
    <w:p>
      <w:r>
        <w:t>GE Cour de justice, 2014-05-27, FR</w:t>
      </w:r>
    </w:p>
    <w:p>
      <w:r>
        <w:rPr>
          <w:b/>
        </w:rPr>
        <w:t xml:space="preserve">Quelle: </w:t>
      </w:r>
      <w:r>
        <w:t>https://mcp.opencaselaw.ch/entscheid/ge_gerichte_P_19581_2013</w:t>
      </w:r>
    </w:p>
    <w:p>
      <w:r>
        <w:t>FR: GE_GERICHTE P/19581/2013 du 27 mai 2014</w:t>
      </w:r>
    </w:p>
    <w:p>
      <w:r>
        <w:t>IT: GE_GERICHTE P/19581/2013 del 27 maggio 2014</w:t>
      </w:r>
    </w:p>
    <w:p>
      <w:pPr>
        <w:pStyle w:val="Heading2"/>
      </w:pPr>
      <w:r>
        <w:t>Regeste</w:t>
      </w:r>
    </w:p>
    <w:p>
      <w:r>
        <w:t>RETRAIT(VOIE DE DROIT); APPEL(CPP) | CPP.386.2</w:t>
      </w:r>
    </w:p>
    <w:p>
      <w:pPr>
        <w:pStyle w:val="Heading2"/>
      </w:pPr>
      <w:r>
        <w:t>Volltext</w:t>
      </w:r>
    </w:p>
    <w:p>
      <w:r>
        <w:t>Genève Cour de Justice (Cour pénale) Chambre pénale d'appel et de révision 27.05.2014 P/19581/2013</w:t>
      </w:r>
    </w:p>
    <w:p>
      <w:r>
        <w:t>RETRAIT(VOIE DE DROIT); APPEL(CPP) | CPP.386.2</w:t>
      </w:r>
    </w:p>
    <w:p>
      <w:r>
        <w:t>P/19581/2013 AARP/250/2014 du 27.05.2014 sur JTDP/125/2014 ( PENAL ) , RETRAIT Descripteurs : RETRAIT(VOIE DE DROIT); APPEL(CPP) Normes : CPP.386.2 RÉPUBLIQUE ET CANTON DE GENÈVE POUVOIR JUDICIAIRE P/19581/2013 AARP/ 250 /2014 COUR DE JUSTICE Chambre pénale d'appel et de révision Arrêt du 27 mai 2014 Entre LE MINISTÈRE PUBLIC de la République et canton de Genève, route de Chancy 6b, 1213 Petit-Lancy - case postale 3565 - 1211 Genève 3, appelant, contre le jugement JTDP/125/2014 rendu le 6 mars 2014 par le Tribunal de police, et A______ , sans domicile fixe, intimé. Vu le courrier du 12 mars 2014, par lequel le Ministère public a annoncé appeler du jugement rendu par le Tribunal de police le 6 mars 2014, notifié le 1 er avril 2014 dans la cause P/19581/2013, Vu le retrait d'appel intervenu par courrier du 1 er avril 2014,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Considérant que le retrait est intervenu en temps utile, Que l'appelant sera dispensé des frais de la procédure d'appel vu sa qualité, Que ceux-ci seront laissés à la charge de l'Etat. * * * * * PAR CES MOTIFS, LA COUR : Prend acte du retrait de l'appel. Laisse les frais à la charge de l'Etat. Siégeant : Madame Alessandra CAMBI FAVRE-BULLE, présidente; Madame Verena PEDRAZZINI RIZZI et Madame Pauline ERARD, juges. La greffière : Sandrine JOURNET EL MANTIH La présidente : Alessandra CAMBI FAVRE-BULLE Indication des voies de recours : Conformément aux art. 78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