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P/19358/2020 vom 28. März 2023</w:t>
      </w:r>
    </w:p>
    <w:p>
      <w:r>
        <w:t>GE Cour de justice, 2023-03-28, FR</w:t>
      </w:r>
    </w:p>
    <w:p>
      <w:r>
        <w:rPr>
          <w:b/>
        </w:rPr>
        <w:t xml:space="preserve">Quelle: </w:t>
      </w:r>
      <w:r>
        <w:t>https://mcp.opencaselaw.ch/entscheid/ge_gerichte_P_19358_2020</w:t>
      </w:r>
    </w:p>
    <w:p>
      <w:r>
        <w:t>FR: GE_GERICHTE P/19358/2020 du 28 mars 2023</w:t>
      </w:r>
    </w:p>
    <w:p>
      <w:r>
        <w:t>IT: GE_GERICHTE P/19358/2020 del 28 marzo 2023</w:t>
      </w:r>
    </w:p>
    <w:p>
      <w:pPr>
        <w:pStyle w:val="Heading2"/>
      </w:pPr>
      <w:r>
        <w:t>Regeste</w:t>
      </w:r>
    </w:p>
    <w:p>
      <w:r>
        <w:t>IN DUBIO PRO REO;VIOLATION DES RÈGLES DE LA CIRCULATION | LCR.90.al3; LCR.90.al4; CPP.10</w:t>
      </w:r>
    </w:p>
    <w:p>
      <w:pPr>
        <w:pStyle w:val="Heading2"/>
      </w:pPr>
      <w:r>
        <w:t>Erwägungen</w:t>
      </w:r>
    </w:p>
    <w:p>
      <w:r>
        <w:rPr>
          <w:b/>
        </w:rPr>
        <w:t>E. 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2</w:t>
      </w:r>
    </w:p>
    <w:p>
      <w:r>
        <w:t>2.1.1. Le principe in dubio pro reo ,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au sens large. En tant que règle sur le fardeau de la preuve, la présomption d'innocence signifie, au stade du jugement, que ce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 138 V 74 consid. 7 p. 82). 2.1.2. Selon la jurisprudence, le conducteur d'un véhicule automobile ne saurait se voir condamner à une infraction de la loi sur la circulation routière que s'il est établi à satisfaction de droit qu'il est bien l'auteur de cette infraction. Autrement dit, le juge ne peut prononcer une telle condamnation que s'il a acquis la conviction que c'est bien l'intéressé qui a enfreint les règles de la circulation. Lorsqu'une infraction a été dûment constatée, sans cependant que son auteur puisse être identifié, l'autorité ne saurait se borner à présumer que le véhicule était piloté par son détenteur, en faisant porter le fardeau de la preuve à ce dernier (ATF 106 IV 142 consid. 3; 105 Ib 114 consid. 1a en matière de retrait du permis de conduire). Ainsi, lorsque l'auteur d'une infraction constatée ne peut être identifié sur-le-champ, le juge peut certes, dans un premier temps, partir de l'idée que le détenteur du véhicule en question en était aussi le conducteur au moment critique. Mais dès lors que cette version est contestée par l'intéressé, il lui appartient d'établir sa culpabilité sur la base de l'ensemble des circonstances, sans franchir les limites de l'arbitraire. S'il arrive à la conclusion que le détenteur, malgré ses dénégations, est bien le conducteur fautif, la condamnation est fondée (ATF 106 IV 142 consid. 3). Il ne suffit pas au détenteur d'invoquer le droit au silence ou le droit de ne pas s'auto-incriminer pour échapper à une sanction lorsque sa culpabilité n'est pas douteuse (arrêts du Tribunal fédéral 6B_914/2015 du 30 juin 2016 consid. 1.2; 6B_237/2015 du 16 février 2016 consid. 2.1). 2.1.3. Selon l'art. 90 al. 3 LCR, celui qui, par une violation intentionnelle des règles fondamentales de la circulation, accepte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 est puni d'une peine privative de liberté d'un à quatre ans. L'al. 3 est toujours applicable lorsque la vitesse maximale autorisée a été dépassée : d'au moins 50 km/h, là où la limite était fixée à 50 km/h et d'au moins 60 km/h, là où la limite était fixée à 80 km/h (art. 90 al. 4 let. b et c LCR). 2.1.4. Celui qui commet un excès de vitesse appréhendé par l'art. 90 al. 4 LCR commet objectivement une violation grave qualifiée des règles de la circulation routière au sens de l'art. 90 al. 3 LCR et réalise en principe les conditions subjectives de l'infraction. Du point de vue subjectif, il sied de partir de l'idée qu'en commettant un excès de vitesse d'une importance telle qu'il atteint les seuils fixés de manière schématique à l'art. 90 al. 4 LCR, l'auteur a, d'une part, l'intention de violer les règles fondamentales de la circulation et accepte, d'autre part, de courir un grand risque d'accident pouvant entraîner de graves blessures ou la mort (ATF 142 IV 137 consid. 11.2 p. 151 ; cf. ATF 140 IV 133 consid. 4.2.1 p. 138 et 139 IV 250 consid. 2.3.1 p. 253). En effet, il faut considérer que l'atteinte d'un des seuils visés à l'art. 90 al. 4 LCR implique généralement l'impossibilité d'éviter un grand risque d'accident en cas d'obstacle ou de perte de maîtrise du véhicule (ATF 142 IV 137 consid. 11.2 p. 151 ; arrêt du Tribunal fédéral 6B_700/2015 du 14 septembre 2016).</w:t>
      </w:r>
    </w:p>
    <w:p>
      <w:r>
        <w:rPr>
          <w:b/>
        </w:rPr>
        <w:t>E. 2.1</w:t>
      </w:r>
    </w:p>
    <w:p>
      <w:r>
        <w:t>L'appelante n'a jamais contesté l'importance du dépassement de vitesse de 75 km/h, marge de sécurité de 6 km/h déduite, sur un tronçon limité à 60 km/h, tel qu'enregistré par un radar le 9 juin à 00h53, ni la qualification d'infraction à l'art. 90 al. 3 LCR. Elle conteste avoir été au volant au moment de l'excès de vitesse litigieux. Ses explications n'emportent toutefois pas conviction face au faisceau d'indices ressortant du dossier : 2.2.2. L'appelante, détentrice officielle du véhicule incriminé, était à l'époque des faits, domiciliée à cinq minutes du lieu où était situé le radar. Elle a, le soir des faits, dîné dehors, contrairement à ce qu'elle a indiqué par message à son ex-époux le 21 juillet 2020. Elle était en possession de ses deux téléphones portables durant la soirée et la nuit du 8 au 9 juin 2020, ce que l'appelante ne conteste pas en soi, et ceux-ci ont été activés trois fois de suite à proximité immédiate de son domicile, à 01h01, soit sept minutes après l'excès de vitesse litigieux. Cela laisse suggérer, comme le soutient l'accusation, que l'appelante ne dormait pas mais venait d'arriver chez elle au volant de son véhicule, empruntant nécessairement le tronçon de la route de Thonon où se situe le radar, et, une fois arrivée chez elle, s'est appelée depuis son téléphone professionnel vers son téléphone privé, trois fois de suite, sans doute car elle ne le trouvait pas. Seule cette explication concorde avec les données rétroactives, dont rien ne permet de douter de la véracité ou de suspecter qu'elles auraient fait l'objet d'un bug . L'appelante ne prétend en particulier pas qu'elle aurait passé ces appels alors qu'elle se trouvait chez elle. Elle le conteste au contraire, expliquant qu'elle dormait à cette heure-là et n'avait d'ailleurs jamais constaté d'appels manqués ou de message combox par la suite. L'on ne saurait retenir que n'importe qui, possiblement son ex-mari, voire son assistante, aurait pu utiliser son téléphone professionnel, et commettre l'infraction en cause. Cela présupposerait en effet que cette personne se soit introduite chez elle, emparée des clés de la voiture, de son téléphone professionnel, commis l'infraction et composé trois fois de suite son numéro personnel à l'aide dudit téléphone, pour finalement tout remettre en place afin qu'elle ne se rende compte de rien. Cela ne fait tout simplement aucun sens. Il ne ressort par ailleurs pas de la procédure que les plaques de l'appelante auraient été volées ou auraient disparu. L'appelante a au contraire expliqué les avoir elles-mêmes enlevé le 10 juin 2020, au moment de procéder à l'installation des nouvelles. Elle n'a pas non plus déposé plainte pour usurpation de plaques. L'appelante a déjà été condamnée par le passé pour violation grave des règles de la circulation routière (art. 90 al. 2 LCR), pour un important excès de vitesse, de même que pour avoir ensuite circulé, à plusieurs reprises, au volant d'un motocycle alors qu'elle était sous le coup d'un retrait de permis. La Cour ne peut ainsi que constater la facilité de l'appelante à commettre des infractions à la LCR. Le fait qu'elle a acheté une nouvelle voiture, soit un SUV, relativement puissant, et installé des plaques spéciales, alors qu'elle était sous le coup d'un retrait de permis, atteste encore de l'attrait certain de l'appelante pour les voitures, la vitesse et les sensations fortes, ce que laisse également suggérer sa passion pour l'alpinisme de haut niveau, dans des conditions extrêmes. Si le fait qu'elle a procédé au changement de ses plaques le lendemain du dépassement de vitesse litigieux (10 juin 2020) ne peut en tant que tel être retenu comme élément à charge dans la mesure où les plaques ont été commandées une semaine auparavant par G______, un ami dont elle explique qu'il est un passionné de voitures, la Cour relèvera que c'est quelques heures après avoir parlé au téléphone avec ce dernier (appel du 8 juin 2020 à 18h37), que l'excès de vitesse a été commis. L'appelante a d'ailleurs initialement refusé, sans que l'on en comprenne les raisons, de révéler l'identité de ce dernier, tout en affirmant qu'il n'était pas impliqué dans l'excès de vitesse litigieux, cela alors qu'elle soutient parallèlement ignorer qui cela pouvait bien être. Ces éléments sont troublants. S'y ajoute encore ce qui suit : 2.2.3. E______, le seul autre potentiel utilisateur, a formellement contesté être l'auteur du dépassement de vitesse en cause. Il ne sortait pas les lundis soirs et rentrait en général du travail vers 18h30, comme les autres jours de la semaine. Il n'avait conduit que très rarement la voiture de l'appelante et toujours en compagnie de celle-ci, ce qu'il a d'ailleurs relevé dans l'échange de SMS du 21 juillet 2020 sus évoqué, et ce qui n'avait alors pas suscité de réaction de l'appelante. Aucun élément matériel du dossier ne permet de contredire les déclarations de E______ qui précèdent, y compris les données rétroactives de son raccordement téléphonique, lesquelles tendent d'ailleurs plutôt à les confirmer puisqu'elles ont permis d'établir qu'à 17h45, un appel a déclenché l'antenne à proximité de son adresse officielle, puis plus rien jusqu'au lendemain matin à 09h00. 2.2.4. Son raccordement téléphonique a du reste déclenché, à plusieurs reprises, entre le 8 juin 2020, 08h00, et le 9 juin 2020, 17h00, l'antenne située à proximité de ce domicile et non celle à côté de l'appartement de l'appelante, ce qui laisse suggérer qu'il vivait à cette adresse et non chez l'appelante, dont il était séparé depuis 2019. Tous deux se sont au demeurant contredits ou à tout le moins ont donné une explication peu convaincante du fait que l'époux était à cette période revenu vivre chez l'appelante, alors que son adresse officielle était autre et qu'ils étaient en procédure de séparation depuis 2019. L'appelante s'est contentée d'expliquer qu'il avait quitté le domicile conjugal en décembre 2018 ou janvier 2019 mais était revenu vivre chez l'appelante au moment des faits, en tant que simple colocataire. Dans cette mesure, il ne pouvait pas confirmer qu'elle était bien à la maison au moment du dépassement litigieux. E______ a pour sa part d'abord expliqué qu'il ignorait la date à laquelle il avait quitté l'appartement de son ex-femme avant de confirmer ce qu'avait déclaré cette dernière, à savoir qu'il avait quitté le domicile conjugal en décembre 2018 et qu'au moment des faits, il habitait bien chez elle. Il a alors précisé qu'il s'était à cette période brièvement réconcilié avec l'appelante et que cela se passait bien, ce qui ne concorde pas avec les explications de cette dernière. E______ est ensuite revenu sur ses dires affirmant qu'en fait, la relation était compliquée, raison pour laquelle il n'était effectivement pas en mesure de confirmer que l'appelante était avec lui à la maison la nuit des faits. 2.2.4 . L'appelante argue encore que E______ a menti en cours de procédure. Ce dernier conduisait également le véhicule en cause, qu'elle avait d'ailleurs acheté pour lui. Il avait du reste des antécédents plus graves qu'elle en matière de circulation routière. Outre qu'elles ne trouvent aucune assise dans la procédure, ces déclarations incriminantes, livrées en première instance et en appel, détonnent avec ses explications plus mesurées en procédure préliminaire. Commodément livrées alors qu'une ordonnance de classement avait d'ores et déjà été rendue à l'égard de son ex-mari, elles ne convainquent ainsi guère. L'appelante a d'ailleurs affirmé qu'elle était désormais la seule utilisatrice du véhicule en cause, ce qui achève d'anéantir ses propos selon lesquelles elle avait financé cette voiture pour son ex-mari. 2.2.5. Les explications soudaines de l'appelante aux débats de première instance au sujet de K______ ne convainquent pas davantage. Elle avait en effet jusque-là soutenu que personne n'était en mesure de confirmer qu'elle était chez elle au moment des faits, y compris d'ailleurs son ex-époux qui vivait supposément chez elle, et le témoignage de K______ n'a nullement permis de corroborer ses dires, puisqu'il a indiqué qu'il ne se souvenait pas de son emploi du temps le soir des faits. Il n'a en particulier pas été en mesure de confirmer avoir alors dîné au I______ avec l'appelante et l'avoir ensuite raccompagnée chez elle. 2.2.7. L'ensemble des éléments qui précèdent permettent de considérer qu'il existe un faisceau d'indices convergents suffisant permettant de retenir, au-delà de tout doute raisonnable, que l'appelante, est bien l'auteure de l'excès de vitesse du 9 juin 2020.</w:t>
      </w:r>
    </w:p>
    <w:p>
      <w:r>
        <w:rPr>
          <w:b/>
        </w:rPr>
        <w:t>E. 2.3</w:t>
      </w:r>
    </w:p>
    <w:p>
      <w:r>
        <w:t>Partant, la culpabilité de l'appelante du chef d'infraction à l'art. 90 al. 3 et al. 4 let. b LCR sera confirmée.</w:t>
      </w:r>
    </w:p>
    <w:p>
      <w:r>
        <w:rPr>
          <w:b/>
        </w:rPr>
        <w:t>E. 3</w:t>
      </w:r>
    </w:p>
    <w:p>
      <w:r>
        <w:t>.2. En l'occurrence, la faute de l'appelante est importante dans la mesure où elle a violé les règles fondamentales de la circulation routière. Elle a en effet dépassé la vitesse autorisée de 75 km/h, sans se soucier du danger que représentait un tel comportement pour les autres usagers de la route. Elle a ainsi agi de manière désinvolte, sans aucun égard pour les règles en vigueur ni pour la sécurité publique, par pure convenance personnelle, soit pour un motif égoïste. Elle a également conduit un véhicule automobile alors qu'elle faisait l'objet d'une mesure de retrait de son permis de conduire et avait déjà été condamnée par le passé pour cela, ce qui dénote un mépris total et ancré des règles et interdits en vigueur. La situation personnelle de la prévenue n'explique ni ne justifie ses agissements. Sa collaboration à la procédure a été mauvaise, dès lors qu'elle a contesté être l'auteur de l'excès de vitesse, même confrontée aux éléments matériels du dossier, fournissant des explications fluctuantes et peu crédibles. La prévenue n'a nullement pris conscience de la gravité de ses agissements, ce que du reste reflètent ses antécédents judiciaires spécifiques et relativement récents, facteur aggravant. En effet, la prévenue n'a pas hésité à conduire et à commettre un excès de vitesse très important, alors qu'elle faisait l'objet d'un retrait du permis de conduire et qu'elle avait déjà fait l'objet d'une condamnation pour excès de vitesse. Il y a concours d'infractions, facteur aggravant (art. 49 CP). Le TP a tenu compte adéquatement des éléments qui précèdent, en prononçant la peine-plancher définie par la loi, à savoir une peine privative de liberté d'un an, pour la violation fondamentale des règles de la circulation routière, et en l'aggravant d'un mois (peine hypothétique de deux mois) pour la conduite sous retrait de permis. Au vu de la nouvelle infraction commise durant les délais d'épreuve de ses deux précédentes condamnations, il y a lieu de prononcer la révocation des précédents sursis accordés respectivement le 2 avril 2019 (20 jours-amende à CHF 170.- l'unité) et le 27 mai 2019 (40 jours-amende à CHF 160.- l'unité). En raison de son incarcération prévisible en cas de réitération et de la révocation des sursis antérieurs, la Cour veut croire que le pronostic n'est pas encore totalement défavorable et qu'il se justifie d'accorder à l'appelante une ultime chance de s'amender sans exécuter la peine privative de liberté qui sera prononcée. Le délai d'épreuve devra être fixé à cinq ans et une amende prononcée à titre de sanction immédiate de sorte à contrer toute velléité de récidive. L'amende sera fixée à CHF 3'000.-, somme qui respecte son caractère accessoire par rapport à la peine principale prononcée. La peine privative de liberté de substitution sera fixée à 30 jours. 5.      5.1. L'appelante n'obtient que très partiellement gain de cause, le sursis lui ayant été accordé. Elle supportera les trois quarts des frais de la procédure d'appel comprenant un émolument d'arrêt de CHF 2'000.- (art. 428 al. 1 CPP et art. 14 let. e du règlement fixant le tarif des frais en matière pénale [RTFMP). Il en va de même de l'émolument complémentaire de jugement de CHF 600.- fixé par le TP qui sera mis à sa charge à hauteur des trois quarts, soit de CHF 450.-. 5.2. Les frais de la procédure préliminaire et de première instance seront pour le surplus laissés intégralement à sa charge, dans la mesure où la peine n'a pas eu d'influence sur ces frais (art. 428 al. 3 CPP). 6.      6.1. À teneur de l'art. 429 CPP, le prévenu a droit, s'il bénéficie d'une ordonnance de classement, à une indemnité pour les dépenses occasionnées par l'exercice raisonnable de ses droits de procédure (let. a.) à une indemnité pour le dommage économique subi au titre de sa participation obligatoire à la procédure pénale (let. b.) et à une réparation du tort moral subi en raison d'une atteinte particulièrement grave à sa personnalité, notamment en cas de privation de liberté (let. c.). En l'espèce, la prévenue est condamnée, même si la peine prononcée est modifiée. Elle n'a donc droit à aucune indemnité fondée sur cette disposition. 6.2. Aux termes de l'art. 436 al. 2 CPP, si ni un acquittement total ou partiel, ni un classement de la procédure ne sont prononcés mais que le prévenu obtient gain de cause sur d'autres points, il a droit à une juste indemnité pour ses dépenses (al. 2). L'art. 436 CPP règle les prétentions en indemnités et en réparation du tort moral pour la procédure de recours. Il vise la procédure de recours en général, à savoir les procédures d'appel et de recours (au sens des art. 393 ss CPP). Le renvoi de l'art. 436 al. 1 CPP aux art. 429 à 434 CPP ne signifie pas que les indemnités doivent se déterminer par rapport à l'issue de la procédure de première instance. Au contraire, elles doivent être fixées séparément pour chaque phase de la procédure, indépendamment de la procédure de première instance. Le résultat de la procédure de recours est déterminant (ATF 142 IV 163 consid. 3.2.2 p. 169 ; arrêts du Tribunal fédéral 6B_620/2016 du 17 mai 2017 consid. 2.2.3 ; 6B_118/2016 du 20 mars 2017 consid. 4.5.1). Les démarches superflues, abusives ou excessives ne sont pas indemnisées (ATF 115 IV 156 consid. 2d p. 160). Le juge dispose d'une marge d'appréciation à cet égard, mais ne devrait pas se montrer trop exigeant dans l'appréciation rétrospective qu'il porte sur les actes nécessaires à la défense du prévenu (M. NIGGLI / M. HEER / H. WIPRÄCHTIGER éds, Strafprozessordnung / Jugendstrafprozessordnung, Basler Kommentar StPO/JStPO , 2 e éd., Bâle 2014, n. 19 ad art. 429). À la lumière de ces principes, il y a lieu de retenir que l'autorité pénale amenée à fixer une indemnité sur le fondement de l'art. 436 CPP n'a pas à avaliser purement et simplement les notes d'honoraires d'avocats qui lui sont soumises : elle doit, au contraire, examiner, tout d'abord,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conformes au tarif pratiqué à Genève, est proportionné à la difficulté et à l'importance de la cause, c'est-à-dire raisonnable au sens de la loi ( ACPR/140/2013 du 12 avril 2013). Les honoraires d'avocat se calculent selon le tarif usuel du barreau applicable dans le canton où la procédure se déroule (arrêt du Tribunal fédéral 6B_392/2013 du 4 novembre 2013 consid. 2.3). Bien que le canton de Genève ne connaisse pas de tarif officiel des avocats, il n'en a pas moins posé, à l'art. 34 de la loi sur la profession d'avocat (LPAv), les principes généraux devant présider à la fixation des honoraires, qui doivent en particulier être arrêtés compte tenu du travail effectué, de la complexité et de l'importance de l'affaire, de la responsabilité assumée, du résultat obtenu et de la situation du client. Sur cette base, la Cour de justice retient en principe un tarif horaire entre CHF 400.- et CHF 450.- pour un chef d'étude, de CHF 350.- pour les collaborateurs et de CHF 150.- pour les stagiaires (arrêts du Tribunal fédéral 2C_725/2010 du 31 octobre 2011 consid. 3 et 2C_25/2008 du 18 juin 2008 consid. 3, en matière d'assistance juridique, faisant référence aux tarifs usuels d'un conseil de choix à Genève ; AARP/125/2012 du 30 avril 2012 consid. 4.2 ; ACPR/178/2015 du 23 mars 2015 consid. 2.1). 6.3. En l'espèce, l'appelante obtient partiellement gain de cause et a donc droit à une indemnisation partielle pour la procédure d'appel. De la note d'honoraires produite par son conseil doit cependant être retranché le temps consacré aux conférences avec la cliente des 10 février 2022 et 23 mai 2022, aux divers courriers au TP (15 minutes), à la consultation du dossier au TP (1 heure), à l'étude du dossier et à la préparation en vue de l'audience de première instance (5 heures), de même qu'à l'audience même (1 heure et 35 minutes), activités qui n'ont pas à être indemnisées par la juridiction d'appel. Seront prises en considération 1 heure de conférence du 19 janvier 2023 avec la cliente, suffisante en l'espèce, 15 minutes de courrier divers et 1 heure et 30 minutes de préparation à l'audience d'appel au tarif de chef d'étude (CHF 450.-), plus 30 minutes de courriers divers au tarif de stagiaire (CHF 150.-), auxquelles s'ajoutent encore les deux heures d'audience au tarif de chef d'étude, CHF 200.- de frais et la TVA, en 7.7 %, soit un total de CHF 2'598.25. L'indemnisation accordée sera réduite de trois quarts pour tenir compte du fait que l'appelante n'obtient que partiellement gain de cause, et s'élèvera donc à CHF 649.55. Conformément à l'art. 442 al. 4 CPP, elle sera compensée avec les frais de procédure mis à sa charge (ATF 143 IV 293 consid. 1).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