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P/19024/2023 vom 10. Juni 2024</w:t>
      </w:r>
    </w:p>
    <w:p>
      <w:r>
        <w:t>GE Cour de justice, 2024-06-10, FR</w:t>
      </w:r>
    </w:p>
    <w:p>
      <w:r>
        <w:rPr>
          <w:b/>
        </w:rPr>
        <w:t xml:space="preserve">Quelle: </w:t>
      </w:r>
      <w:r>
        <w:t>https://mcp.opencaselaw.ch/entscheid/ge_gerichte_P_19024_2023</w:t>
      </w:r>
    </w:p>
    <w:p>
      <w:r>
        <w:t>FR: GE_GERICHTE P/19024/2023 du 10 juin 2024</w:t>
      </w:r>
    </w:p>
    <w:p>
      <w:r>
        <w:t>IT: GE_GERICHTE P/19024/2023 del 10 giugno 2024</w:t>
      </w:r>
    </w:p>
    <w:p>
      <w:pPr>
        <w:pStyle w:val="Heading2"/>
      </w:pPr>
      <w:r>
        <w:t>Regeste</w:t>
      </w:r>
    </w:p>
    <w:p>
      <w:r>
        <w:t>MENDICITÉ;CEDH;LÉGALITÉ;LIBERTÉ PERSONNELLE | LPG11A1; CEDH.8; CEDH.10</w:t>
      </w:r>
    </w:p>
    <w:p>
      <w:pPr>
        <w:pStyle w:val="Heading2"/>
      </w:pPr>
      <w:r>
        <w:t>Erwägungen</w:t>
      </w:r>
    </w:p>
    <w:p>
      <w:r>
        <w:rPr>
          <w:b/>
        </w:rPr>
        <w:t>E. 3</w:t>
      </w:r>
    </w:p>
    <w:p>
      <w:r>
        <w:t>L'appelante conteste la peine infligée au motif que la CourEDH a proscrit, en matière de mendicité, la conversion d'amende en peine privative de liberté.</w:t>
      </w:r>
    </w:p>
    <w:p>
      <w:r>
        <w:rPr>
          <w:b/>
        </w:rPr>
        <w:t>E. 3.1</w:t>
      </w:r>
    </w:p>
    <w:p>
      <w:r>
        <w:t>La législation genevoise prévoit exclusivement l'amende comme sanction de l'interdiction de la mendicité passive en certains lieux (cf. art. 11A al. 1 LPG), à l'exclusion de tout mécanisme graduel de sanction préalable.</w:t>
      </w:r>
    </w:p>
    <w:p>
      <w:r>
        <w:rPr>
          <w:b/>
        </w:rPr>
        <w:t>E. 3.1.1</w:t>
      </w:r>
    </w:p>
    <w:p>
      <w:r>
        <w:t>Dans son arrêt Lacatus c. Suisse, la CourEDH n'a pas exclu en soi une sanction pénale à la mendicité, dans le sens que la gravité de ladite sanction doit être examinée dans le cadre d'une pesée des intérêts et à l'aune de solides motifs d'intérêt public. Elle a néanmoins relevé que, eu égard à la situation précaire et vulnérable des mendiants, la conversion de l'amende en peine privative de liberté de substitution était quasiment inévitable et constituait dès lors une sanction grave, laquelle devait être justifiée par de solides motifs d'intérêt public et être proportionnée aux buts poursuivis. En l'absence de mendicité intrusive ou agressive, ou de plainte pénale contre le mendiant, l'on pouvait douter d'un intérêt public concret de protection des droits des passants, résidents ou propriétaires des commerces, justifiant la sanction de l'amende. Il convenait ainsi que les tribunaux procèdent à un examen approfondi de la situation concrète et vérifient si des mesures moins sévères que la sanction pénale auraient pu aboutir au même résultat. Si ces conditions n'étaient pas remplies, la sanction de l'amende violait l'art. 8 CEDH (§ 108ss).</w:t>
      </w:r>
    </w:p>
    <w:p>
      <w:r>
        <w:rPr>
          <w:b/>
        </w:rPr>
        <w:t>E. 3.1.2</w:t>
      </w:r>
    </w:p>
    <w:p>
      <w:r>
        <w:t>Le Tribunal fédéral, tout en admettant qu'il n'était pas question de renoncer à sanctionner une personne dont le comportement avait été reconnu par le législateur comme digne d'être puni, au seul motif qu'elle était sans ressources, a néanmoins jugé qu'il n'était pas admissible, au regard de la Cst. et de la CEDH, de sanctionner d'emblée la mendicité passive pratiquée dans certains lieux par une amende qui, au vu du dénuement des personnes concernées, était presque automatiquement convertie en jours de détention. Une amende, même modique et n'excédant pas CHF 50.-, ne pouvait ainsi être envisagée qu'en dernier recours, après que d'autres mesures mieux adaptées aient échoué (ATF 149 I 248 consid. 5.4.2 et 5.4.6). À cet égard, quand bien même il n'a pas donné de pistes, le Tribunal fédéral a indiqué que des mesures de droit administratif, échelonnées et successives, pouvaient être envisagées, par exemple une évacuation du contrevenant par la police hors de l'aire d'interdiction, avec enregistrement de son identité lors de la première infraction ; un avertissement administratif avec menace de l'amende la deuxième fois, et la troisième fois la sanction pénale, sous forme d'amende (ATF 149 I 248 consid. 5.4.7). La CPAR a toutefois exclu que cette jurisprudence s'applique lorsqu'une personne déclarée coupable de mendicité avait des antécédents spécifiques (dans le cas qui lui était soumis, plus de 30 interpellations pour des faits de mendicité sous l'ancien droit). Dans ce cas, l'intéressée ne pouvait en effet ignorer, en dépit du changement de loi, qu'elle risquait une amende, sinon sa conversion en jours de détention, de sorte qu'en présence d'une récidive, l'on pouvait affirmer que des mesures administratives moins incisives en amont seraient restées vaines ( ACPR/46/2024 du 30 janvier 2024 consid. 2.4.4.5). La CPAR a néanmoins relevé qu'il serait bienvenu d'intégrer à la loi genevoise, en faveur des primo-délinquants, un mécanisme graduel de sanction avant le prononcé de l'amende quasiment systématiquement convertie, par exemple sous forme de remise d'un avertissement formel dans la langue maternelle du contrevenant, indiquant le caractère pénal de son comportement et la sanction encourue en cas de récidive, voire un guide des bonnes pratiques à adopter dans le canton ( AARP/46/2024 du 30 janvier 2024 consid. 2.4.4.6).</w:t>
      </w:r>
    </w:p>
    <w:p>
      <w:r>
        <w:rPr>
          <w:b/>
        </w:rPr>
        <w:t>E. 3.2</w:t>
      </w:r>
    </w:p>
    <w:p>
      <w:r>
        <w:t>Dans le cas présent, l'appelante n'a pas d'antécédent et le dossier ne contient aucun élément indiquant qu'elle aurait, préalablement au 14 janvier 2023, date de la première occurrence qui lui est reprochée, été avertie ou sensibilisée au fait qu'il lui était interdit de mendier à proximité de l'entrée d'un commerce, sous peine d'amende, elle-même susceptible de conversion en peine privative de liberté en cas de non-paiement. Sanctionner d'une amende les faits du 14 janvier 2023 n'est dès lors compatible ni avec la CEDH, ni avec la jurisprudence du Tribunal fédéral. Aussi, aucune peine ne sera prononcée en lien avec ces premiers actes. L'appel sera dès lors partiellement admis sur ce point et un acquittement prononcé pour le comportement incriminé adopté ce jour-là. Il sera néanmoins retenu que cette interpellation aura constitué un avertissement quant aux risques encourus, en termes de sanction, en cas de mendicité passive dans des lieux proscrits. Il ressort d'ailleurs expressément du rapport des agents que l'appelante a été sensibilisée à cette question. Or, cela ne l'a pas empêchée de récidiver moins de trois semaines plus tard, exactement au même endroit. Dans ces conditions, l'on peut, à l'instar d'autres cas tranchés par la CPAR, considérer que des mesures administratives moins incisives seraient restées sans effet et que le principe du prononcé d'amende n'est, s'agissant de cette seconde occurrence, pas disproportionné et ne doit pas être remis en cause. L'appel sera dès lors rejeté s'agissant de ce complexe de faits.</w:t>
      </w:r>
    </w:p>
    <w:p>
      <w:r>
        <w:rPr>
          <w:b/>
        </w:rPr>
        <w:t>E. 4</w:t>
      </w:r>
    </w:p>
    <w:p>
      <w:r>
        <w:t>L'appelante conclut, subsidiairement, en cas de condamnation, à une exemption de peine, relevant que dans une procédure similaire, le TP a fait application de l'art. 52 CP.</w:t>
      </w:r>
    </w:p>
    <w:p>
      <w:r>
        <w:rPr>
          <w:b/>
        </w:rPr>
        <w:t>E. 4.1</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p. 137).</w:t>
      </w:r>
    </w:p>
    <w:p>
      <w:r>
        <w:rPr>
          <w:b/>
        </w:rPr>
        <w:t>E. 4.2</w:t>
      </w:r>
    </w:p>
    <w:p>
      <w:r>
        <w:t>En l'espèce, l'infraction de mendicité est certes de peu d'importance au regard d'autres infractions, ce dont il est tenu compte dans le type de sanction prévu par l'art. 11A al. 1 LPG. L'appelante n'explique toutefois pas en quoi sa culpabilité serait peu importante par rapport à d'autres cas relevant de la même disposition. Elle ne peut à cet égard rien tirer de la procédure devant le TP à laquelle elle se réfère, le jugement rendu dans celle-ci ( JTDP/1074/2023 du 22 août 2023) n'étant pas motivé et ne permettant dès lors pas de conclure, cas échéant, à une situation similaire. La culpabilité de l'appelante n'est au demeurant pas anodine, dès lors qu'elle a récidivé au même endroit, alors qu'elle ne pouvait ignorer que son comportement était illicite. Force est dès lors de constater que les conditions de l'art. 52 CP ne sont pas réalisées, de sort qu'une exemption de peine sur cette base n'entre pas en considération.</w:t>
      </w:r>
    </w:p>
    <w:p>
      <w:r>
        <w:rPr>
          <w:b/>
        </w:rPr>
        <w:t>E. 5</w:t>
      </w:r>
    </w:p>
    <w:p>
      <w:r>
        <w:t>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5.2</w:t>
      </w:r>
    </w:p>
    <w:p>
      <w:r>
        <w:t>Selon l'art. 106 al. 2 CP, le juge prononce, pour le cas où, de manière fautive, le condamné ne paie pas l'amende, une peine privative de liberté de substitution d'un jour au moins et de trois mois au plus. Le juge fixe l'amende et la peine privative de liberté de substitution en tenant compte de la situation de l'auteur afin que la peine corresponde à la faute commise. Ainsi, au moment de fixer la peine privative de liberté de substitution à une amende, le juge ne doit tenir compte que de la culpabilité de l'auteur, à l'exclusion des circonstances financières propres au condamné (ATF 134 IV 97 consid. 6.3.7.1 ; 134 IV 60 consid. 7.3.3).</w:t>
      </w:r>
    </w:p>
    <w:p>
      <w:r>
        <w:rPr>
          <w:b/>
        </w:rPr>
        <w:t>E. 5.3</w:t>
      </w:r>
    </w:p>
    <w:p>
      <w:r>
        <w:t>Dans le cas présent, la faute de l'appelante doit être qualifiée de faible, quand bien même elle a persisté à mendier dans un lieu proscrit, malgré l'avertissement clair reçu quelques semaines auparavant. Sa situation personnelle, indéniablement précaire, explique ses agissements mais ne les justifie pas totalement, dans la mesure où il existait d'autres lieux où elle pouvait s'adonner à la mendicité de manière licite. Sa collaboration n'appelle pas de remarque particulière, puisqu'elle ne s'est pas exprimée durant la procédure. Elle a un antécédent, postérieur aux faits et non spécifique, de sorte qu'il n'y a pas lieu d'en tenir compte. Au vu de ces éléments, une peine sous forme d'une amende de CHF 40.- apparaît adéquate, s'agissant d'une première sanction pour de la mendicité passive, étant précisé que la Chambre de céans a admis un montant de CHF 100.- dans le cadre d'une peine hypothétique, augmentée de CHF 40.- pour chaque nouvelle occurrence (cf. AARP/88/2024 du 6 mars 2024 consid. 3.6). Le jugement entrepris sera réformé, sur ce point également. Une peine privative de liberté de substitution d'un jour sera prononcée, la loi ne permettant pas d'aller en-deça (art. 106 al. 2 CP).</w:t>
      </w:r>
    </w:p>
    <w:p>
      <w:r>
        <w:rPr>
          <w:b/>
        </w:rPr>
        <w:t>E. 6</w:t>
      </w:r>
    </w:p>
    <w:p>
      <w:r>
        <w:t>L'appelante, qui obtient partiellement gain de cause, supportera la moitié des frais de la procédure envers l'État, comprenant un émolument de jugement réduit à CHF 200.-, pour tenir compte de sa situation financière précaire (art. 428 CPP). Compte tenu de l'acquittement prononcé, la mise à sa charge des frais de la procédure préliminaire et de première instance sera également limitée à la moitié.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