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P/18657/2018 vom 30. September 2019</w:t>
      </w:r>
    </w:p>
    <w:p>
      <w:r>
        <w:t>GE Cour de justice, 2019-09-30, FR</w:t>
      </w:r>
    </w:p>
    <w:p>
      <w:r>
        <w:rPr>
          <w:b/>
        </w:rPr>
        <w:t xml:space="preserve">Quelle: </w:t>
      </w:r>
      <w:r>
        <w:t>https://mcp.opencaselaw.ch/entscheid/ge_gerichte_P_18657_2018</w:t>
      </w:r>
    </w:p>
    <w:p>
      <w:r>
        <w:t>FR: GE_GERICHTE P/18657/2018 du 30 septembre 2019</w:t>
      </w:r>
    </w:p>
    <w:p>
      <w:r>
        <w:t>IT: GE_GERICHTE P/18657/2018 del 30 settembre 2019</w:t>
      </w:r>
    </w:p>
    <w:p>
      <w:pPr>
        <w:pStyle w:val="Heading2"/>
      </w:pPr>
      <w:r>
        <w:t>Regeste</w:t>
      </w:r>
    </w:p>
    <w:p>
      <w:r>
        <w:t>RÉVISION(DÉCISION) | LCR.95.al1d.leta</w:t>
      </w:r>
    </w:p>
    <w:p>
      <w:pPr>
        <w:pStyle w:val="Heading2"/>
      </w:pPr>
      <w:r>
        <w:t>Erwägungen</w:t>
      </w:r>
    </w:p>
    <w:p>
      <w:r>
        <w:rPr>
          <w:b/>
        </w:rPr>
        <w:t>E. 1</w:t>
      </w:r>
    </w:p>
    <w:p>
      <w:r>
        <w:t>La demande de révision, formée selon la forme requise, a été transmise à l'autorité compétente pour en connaître comme prévu par la loi, étant précisé que, étant fondée sur l’existence de faits et de moyens de preuve nouveaux, elle n’est soumise à aucun délai (art. 21 al. 1 let. b, 91 al. 4, 410 al. 1 let. a, 411 al. 1 et al. 2 "a contrario" CPP ; art. 130 al. 1 let. a de la loi sur l’organisation judiciaire du 26 septembre 2010 [LOJ ; E 2 05]).</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précité). 2.1.2. A teneur de l'art. 412 CPP, la juridiction d'appel examine préalablement la demande de révision en procédure écrite (412 al. 1 cum art. 21 al. 1 let. b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w:t>
      </w:r>
    </w:p>
    <w:p>
      <w:r>
        <w:rPr>
          <w:b/>
        </w:rPr>
        <w:t>E. 2.2</w:t>
      </w:r>
    </w:p>
    <w:p>
      <w:r>
        <w:t>En l'espèce, le permis de conduire délivré le 18 octobre 2018 produit par le demandeur constitue bien une pièce qui ne figurait pas précédemment au dossier et dont le MP n'avait dès lors pas eu connaissance au moment où il s'est prononcé. Néanmoins, il en ressort que le demandeur a passé l'examen du permis de conduire le 25 juin 2018 et n'était, au moment des faits, qu'en possession d'un certificat d'examen du permis de conduire, qui est un permis provisoire ne permettant pas à son détenteur de circuler hors de France (https://www.service-public.fr/particuliers/vosdroits/F420). La production de cette pièce confirme ainsi que le demandeur ne détenait pas, au moment des faits, un permis de conduire valable lui permettant de circuler sur le territoire suisse, ce que celui-ci avait d'ailleurs admis lors de son audition par le Corps des gardes-frontière, et qui avait été confirmé par le CCPD. Ainsi, la pièce produite ne constitue pas un moyen de preuve sérieux, soit propre à ébranler les constatations de fait sur lesquelles se fonde l'ordonnance pénale querellée. En conclusion, la demande de révision est manifestement infondée de sorte que, conformément à l'art. 412 al. 2 CPP, la CPAR n'entrera pas en matière.</w:t>
      </w:r>
    </w:p>
    <w:p>
      <w:r>
        <w:rPr>
          <w:b/>
        </w:rPr>
        <w:t>E. 3</w:t>
      </w:r>
    </w:p>
    <w:p>
      <w:r>
        <w:t>Le demandeur, qui succombe intégralement, supportera les frais de la procédure, comprenant un émolument d'arrêt de CHF 800.- (art.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