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P/18569/2015 vom 15. September 2017</w:t>
      </w:r>
    </w:p>
    <w:p>
      <w:r>
        <w:t>GE Cour de justice, 2017-09-15, FR</w:t>
      </w:r>
    </w:p>
    <w:p>
      <w:r>
        <w:rPr>
          <w:b/>
        </w:rPr>
        <w:t xml:space="preserve">Quelle: </w:t>
      </w:r>
      <w:r>
        <w:t>https://mcp.opencaselaw.ch/entscheid/ge_gerichte_P_18569_2015</w:t>
      </w:r>
    </w:p>
    <w:p>
      <w:r>
        <w:t>FR: GE_GERICHTE P/18569/2015 du 15 septembre 2017</w:t>
      </w:r>
    </w:p>
    <w:p>
      <w:r>
        <w:t>IT: GE_GERICHTE P/18569/2015 del 15 settembre 2017</w:t>
      </w:r>
    </w:p>
    <w:p>
      <w:pPr>
        <w:pStyle w:val="Heading2"/>
      </w:pPr>
      <w:r>
        <w:t>Regeste</w:t>
      </w:r>
    </w:p>
    <w:p>
      <w:r>
        <w:t>LEtr.115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Indemnité : Fr. 5'410.80 Total : Fr. 5'410.80 Observations : - 18h15 à Fr. 200.00/h = Fr. 3'650.–. - 2h audience de jugement à Fr. 200.00/h = Fr. 400.–. - Total : Fr. 4'050.– + forfait courriers/téléphones 20 % = Fr. 4'860.– - 3 déplacements A/R à Fr. 50.– = Fr. 150.– - TVA 8 % Fr. 400.80 - le forfait déplacement n'est compté que pour les audiences et non pas pour les déplacements au greffe du Ministère public ou du Tribunal. Si son indemnisation est contestée: Le défenseur d'office peut interjeter recours, écrit et motivé, dans le délai de 10 jours, devant la Chambre pénale de recours contre la décision fixant son indemnité (art. 135 al. 3 let. a et 396 al. 1 CPP; art. 128 al. 1 LOJ). Le conseil juridique gratuit peut interjeter recours, écrit et motivé, dans le délai de 10 jours, devant la Chambre pénale de recours contre la décision fixant son indemnité (art. 135 al. 3 let. a et 396 al. 1 CPP; art. 128 al. 1 LOJ). Si son indemnisation est contestée: Le défenseur d'office peut interjeter recours, écrit et motivé, dans le délai de 10 jours, devant la Chambre pénale de recours contre la décision fixant son indemnité (art. 135 al. 3 let. a et 396 al. 1 CPP; art. 128 al. 1 LOJ). Le conseil juridique gratuit peut interjeter recours, écrit et motivé, dans le délai de 10 jours, devant la Chambre pénale de recours contre la décision fixant son indemnité (art. 135 al. 3 let. a et 396 al. 1 CPP; art. 128 al. 1 LOJ).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