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P/18476/2019 vom 22. November 2021</w:t>
      </w:r>
    </w:p>
    <w:p>
      <w:r>
        <w:t>GE Cour de justice, 2021-11-22, FR</w:t>
      </w:r>
    </w:p>
    <w:p>
      <w:r>
        <w:rPr>
          <w:b/>
        </w:rPr>
        <w:t xml:space="preserve">Quelle: </w:t>
      </w:r>
      <w:r>
        <w:t>https://mcp.opencaselaw.ch/entscheid/ge_gerichte_P_18476_2019</w:t>
      </w:r>
    </w:p>
    <w:p>
      <w:r>
        <w:t>FR: GE_GERICHTE P/18476/2019 du 22 novembre 2021</w:t>
      </w:r>
    </w:p>
    <w:p>
      <w:r>
        <w:t>IT: GE_GERICHTE P/18476/2019 del 22 novembre 2021</w:t>
      </w:r>
    </w:p>
    <w:p>
      <w:pPr>
        <w:pStyle w:val="Heading2"/>
      </w:pPr>
      <w:r>
        <w:t>Regeste</w:t>
      </w:r>
    </w:p>
    <w:p>
      <w:r>
        <w:t>FAUX INTELLECTUEL DANS LES TITRES | CP.251; CP.53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 Unrecht ; torto )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Le fait que la gravité des faits se situe dans le cadre de l'art. 53 lit. a CP ne peut cependant conduire à une exemption de peine que si l'intérêt public ou celui du lésé à la poursuite pénale sont de peu d'importance. Pour déterminer ce qu'il en est, il y a lieu de tenir compte des buts du droit pénal et des biens juridiques concernés. En cas d'infractions contre l'intérêt public, il faut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précité consid. 3.1 et 6B_152/2007 du 13 mai 2008 consid. 5.2.3 et 5.2.4). Par ailleurs, le prononcé d'une sanction dans un cas où il est reproché à l'auteur de l'infraction d'avoir trompé une autorité se justifie aussi dans l'optique de la prévention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 ; arrêt du Tribunal fédéral 6B_130/2016 précité consid. 3.1).</w:t>
      </w:r>
    </w:p>
    <w:p>
      <w:r>
        <w:rPr>
          <w:b/>
        </w:rPr>
        <w:t>E. 2.2</w:t>
      </w:r>
    </w:p>
    <w:p>
      <w:r>
        <w:t>Le faux dans les titres au sens de l’art. 251 CP ne protège pas seulement les intérêts financiers privés, mais aussi la confiance du public dans les documents en tant que preuves (ATF 138 IV 130 consid. 2.1 ; 137 IV 167 consid. 2.3.1). L'intérêt public à sanctionner le faux dans les titres (en l'occurrence de fausses factures adressées à une assurance maladie) demeure au regard de la prévention générale et le seul fait d'avoir réparé le préjudice causé à la victime ne suffit pas à justifier une exemption de peine (arrêt du Tribunal fédéral 6B_1007/2017 du 13 novembre 2017 consid. 3.3 = SJ 2018 I 81).</w:t>
      </w:r>
    </w:p>
    <w:p>
      <w:r>
        <w:rPr>
          <w:b/>
        </w:rPr>
        <w:t>E. 2.3</w:t>
      </w:r>
    </w:p>
    <w:p>
      <w:r>
        <w:t>En l’espèce, l’appelant ne conteste pas les faits ni leur qualification juridique, mais se prévaut des efforts fournis depuis son interpellation pour améliorer la formation continue de ses employés. A teneur des pièces produites, l’appelant a effectivement pris des mesures pour remédier aux carences qui l’ont conduit à fournir de faux documents à l’autorité en 2017 et 2018. Il a mis en place une formation continue, qui semble aller au-delà des exigences concordataires minimales. Il expose de façon crédible avoir compris l’importance, dans le domaine de la sécurité privée, d’une formation continue des agents. S’il est regrettable qu’alors que l’appelant est actif dans le domaine de la sécurité privée depuis de nombreuses années, il ait fallu une procédure pénale assortie d’une perquisition pour qu’il arrive à cette prise de conscience, les mesures prises sont louables et l’appelant a manifestement fait des efforts pour améliorer la situation de son entreprise en la matière, se conformant désormais aux exigences légales et allant même au-delà. Cela étant, la procédure pénale n’a pas seulement été mise en œuvre en raison des carences de formation de l’entreprise de l’appelant, mais bien parce que celui-ci a menti à son autorité de surveillance. Certes, aucune mesure ne permet de corriger ce mensonge, au-delà de la reconnaissance des faits et de la responsabilité de l’appelant dans leur survenance. L’intérêt public à sanctionner un tel mensonge, et notamment le message porté par la sanction de ce mensonge, fait ainsi obstacle à l’application de l’art. 53 CP. L’absence de peine pour ces mensonges répétés reviendrait à dire qu’il suffit d’adapter son comportement une fois le pot-aux-roses découvert pour échapper à la sanction ; or, l’intérêt public commande au contraire de rappeler que le responsable d’une agence de sécurité ne peut pas impunément s’affranchir du respect des règles. Ainsi, nonobstant la reconnaissance des faits qui lui sont reprochés et les efforts entrepris, l’appelant ne saurait être exempté de peine. L’intérêt public commande en effet de sanctionner les mensonges répétés à l’autorité, dans un souci de prévention générale lié au bon fonctionnement de l’administration, au respect de son autorité et à la préservation de la confiance des administrés.</w:t>
      </w:r>
    </w:p>
    <w:p>
      <w:r>
        <w:rPr>
          <w:b/>
        </w:rPr>
        <w:t>E. 2.4</w:t>
      </w:r>
    </w:p>
    <w:p>
      <w:r>
        <w:t>L’appelant ne critique pas en tant que telle la sanction prononcée par les premiers juges ; il incombe néanmoins à la Cour de céans, saisie d’un appel, de statuer sur la peine dans le cadre de son jugement.</w:t>
      </w:r>
    </w:p>
    <w:p>
      <w:r>
        <w:rPr>
          <w:b/>
        </w:rPr>
        <w:t>E. 2.4.1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2.4.3</w:t>
      </w:r>
    </w:p>
    <w:p>
      <w:r>
        <w:t>En l’espèce, l’appelant a, à deux reprises, trompé son autorité de surveillance en lui fournissant des fausses attestations de formation pour le personnel de l’entreprise de sécurité dont il était le répondant. La situation personnelle de l’appelant, sans particularité, n’explique ni ne justifie son comportement. Il a manifestement agi par manque de respect pour l’autorité ainsi que pour palier à des carences administratives récurrentes, soit un mobile égoïste, ne prenant pas garde aux conséquences possiblement graves de l’omission de formation qu’il a cherché à cacher, qui a permis que des agents de sécurité insuffisamment formés soient appelés à exercer leur activité à Genève. Il sera tenu compte de sa bonne collaboration puisqu’après un déni initial, l’appelant a rapidement admis les faits reprochés. L’absence d’antécédents a un effet neutre sur la fixation de la peine. La faute est également atténuée par les efforts fournis depuis ces faits par l’appelant pour assurer une formation de qualité dans l’entreprise, ainsi que pour s’assurer de la bonne qualité des agents de sécurité qu’il met désormais en œuvre dans le cadre des missions qui lui sont confiées. Les deux occurrences de faux dans les titres sont d’égale gravité, et encourent abstraitement chacune une peine de 40 jours-amende. Dès lors, conformément au principe d’aggravation, la première infraction, sanctionnée d’une peine pécuniaire de 40 jours, doit être aggravée à 60 jours amende pour tenir compte de la seconde infraction. L’appelant ne conteste pas le montant du jour-amende, soit CHF 30.-, qui apparaît à vrai dire relativement clément au vu de sa situation personnelle plutôt confortable et qui sera dès lors confirmé, tout comme le bénéfice du suris et le délai d’épreuve de trois ans, qui lui sont acquis (art. 391 al. 2 CPP). Le jugement entrepris doit ainsi être confirmé dans son intégralité.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