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P/18133/2013 vom 2. März 2017</w:t>
      </w:r>
    </w:p>
    <w:p>
      <w:r>
        <w:t>GE Cour de justice, 2017-03-02, FR</w:t>
      </w:r>
    </w:p>
    <w:p>
      <w:r>
        <w:rPr>
          <w:b/>
        </w:rPr>
        <w:t xml:space="preserve">Quelle: </w:t>
      </w:r>
      <w:r>
        <w:t>https://mcp.opencaselaw.ch/entscheid/ge_gerichte_P_18133_2013</w:t>
      </w:r>
    </w:p>
    <w:p>
      <w:r>
        <w:t>FR: GE_GERICHTE P/18133/2013 du 2 mars 2017</w:t>
      </w:r>
    </w:p>
    <w:p>
      <w:r>
        <w:t>IT: GE_GERICHTE P/18133/2013 del 2 marzo 2017</w:t>
      </w:r>
    </w:p>
    <w:p>
      <w:pPr>
        <w:pStyle w:val="Heading2"/>
      </w:pPr>
      <w:r>
        <w:t>Regeste</w:t>
      </w:r>
    </w:p>
    <w:p>
      <w:r>
        <w:t>RETRAIT(VOIE DE DROIT) | CPP428.1</w:t>
      </w:r>
    </w:p>
    <w:p>
      <w:pPr>
        <w:pStyle w:val="Heading2"/>
      </w:pPr>
      <w:r>
        <w:t>Volltext</w:t>
      </w:r>
    </w:p>
    <w:p>
      <w:r>
        <w:t>Genève Cour de Justice (Cour pénale) Chambre pénale d'appel et de révision 02.03.2017 P/18133/2013</w:t>
      </w:r>
    </w:p>
    <w:p>
      <w:r>
        <w:t>RETRAIT(VOIE DE DROIT) | CPP428.1</w:t>
      </w:r>
    </w:p>
    <w:p>
      <w:r>
        <w:t>P/18133/2013 AARP/71/2017 (3) du 02.03.2017 sur JTDP/1093/2016 ( PENAL ) , RETRAIT PARTIE Descripteurs : RETRAIT(VOIE DE DROIT) Normes : CPP428.1 RÉPUBLIQUE ET CANTON DE GENÈVE POUVOIR JUDICIAIRE P/18133/2013 AARP/71 /2017 COUR DE JUSTICE Chambre pénale d'appel et de révision Arrêt du 2 mars 2017 Entre A______ , domiciliée ______, comparant par M e Mike HORNUNG, avocat, place du Bourg-de-Four 9, 1204 Genève, appelant, contre le jugement JTDP/1093/2016 rendu le 10 novembre 2016 par le Tribunal de police, et B______ , domicilié ______, comparant par M e Jacques ROULET, avocat, BRS Avocats, boulevard des Philosophes 9, 1205 Genève, LE MINISTÈRE PUBLIC de la République et canton de Genève, route de Chancy 6B, case postale 3565, 1211 Genève 3, intimés, Vu le jugement du Tribunal de police du 10 novembre 2016 ; Vu l'appel formé en temps utile par A______ ; Vu le retrait d'appel intervenu par courrier du 1 er mars 2017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 PAR CES MOTIFS, LA COUR : Prend acte du retrait de l'appel. Condamne A______ aux frais de la procédure d'appel, qui comprennent un émolument de CHF 400.- Notifie le présent arrêt aux parties. Siégeant : Madame Yvette NICOLET, présidente ; Monsieur Pierre MARQUIS et Madame Verena PEDRAZZINI RIZZI, juges. Le Greffier : Jean-Marc ROULIER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P/22151/2015 ETAT DE FRAIS AARP/71/2017 COUR DE JUSTICE Selon le règlement du 22 décembre 2010 fixant le tarif des frais et dépens en matière pénale (E 4 10.03). Total des frais de procédure du Tribunal correctionnel : Condamne A______ aux frais de la procédure de 1 ère instance. CHF 1'581.00 Bordereau de frais de la Chambre pénale d'appel et de révision Délivrance de copies et photocopies (let. a, b et c) CHF 0.00 Mandats de comparution, avis d'audience et divers (let. i) CHF 120.00 Procès-verbal (let. f) CHF 0.00 Etat de frais CHF 75.00 Emolument de décision CHF 400.00 Total des frais d'appel : (Pour calculer : cliquer avec bouton de droite sur le montant total puis sur « mettre à jour les champs » ou cliquer sur le montant total et sur la touche F9) CHF 595.00 Condamne A______ aux frais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