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P/17925/2010 vom 23. Mai 2016</w:t>
      </w:r>
    </w:p>
    <w:p>
      <w:r>
        <w:t>GE Cour de justice, 2016-05-23, FR</w:t>
      </w:r>
    </w:p>
    <w:p>
      <w:r>
        <w:rPr>
          <w:b/>
        </w:rPr>
        <w:t xml:space="preserve">Quelle: </w:t>
      </w:r>
      <w:r>
        <w:t>https://mcp.opencaselaw.ch/entscheid/ge_gerichte_P_17925_2010</w:t>
      </w:r>
    </w:p>
    <w:p>
      <w:r>
        <w:t>FR: GE_GERICHTE P/17925/2010 du 23 mai 2016</w:t>
      </w:r>
    </w:p>
    <w:p>
      <w:r>
        <w:t>IT: GE_GERICHTE P/17925/2010 del 23 maggio 2016</w:t>
      </w:r>
    </w:p>
    <w:p>
      <w:pPr>
        <w:pStyle w:val="Heading2"/>
      </w:pPr>
      <w:r>
        <w:t>Regeste</w:t>
      </w:r>
    </w:p>
    <w:p>
      <w:r>
        <w:t>CP.158.1.1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jours à compter de la notification du jugement motivé. Dans sa déclaration, elle indique: a. si elle entend attaquer le jugement dans son ensemble ou seulement certaines parties; ![endif]&gt;![if&gt; b. les modifications du jugement de première instance qu'elle demande; ![endif]&gt;![if&gt; c. ses réquisitions de preuves. ![endif]&gt;![if&gt; Quiconque attaque seulement certaines parties du jugement est tenu d'indiquer dans la déclaration d'appel, de manière définitive, sur quelles parties porte l'appel, à savoir: a. la question de la culpabilité, le cas échéant en rapport avec chacun des actes; ![endif]&gt;![if&gt; b. la quotité de la peine; ![endif]&gt;![if&gt; c. les mesures qui ont été ordonnées; ![endif]&gt;![if&gt; d. les prétentions civiles ou certaines d'entre elles; ![endif]&gt;![if&gt; e. les conséquences accessoires du jugement; ![endif]&gt;![if&gt; f. les frais, les indemnités et la réparation du tort moral; ![endif]&gt;![if&gt; g. les décisions judiciaires ultérieures. ![endif]&gt;![if&gt; ETAT DE FRAIS Frais du Ministère public CHF 1'625.- Convocations devant le Tribunal CHF 45.- Émolument de jugement CHF 4'000.- Etat de frais CHF 50.- Total CHF 5'720.- ====== NOTIFICATION : MINISTERE PUBLIC (M. Claudio MASCOTTO, Procureur) et M. A______ (soit pour lui Me Philippe GRUMBACH (art. 87 al. 3 CPP)).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