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P/17686/2009 vom 15. Mai 2015</w:t>
      </w:r>
    </w:p>
    <w:p>
      <w:r>
        <w:t>GE Cour de justice, 2015-05-15, FR</w:t>
      </w:r>
    </w:p>
    <w:p>
      <w:r>
        <w:rPr>
          <w:b/>
        </w:rPr>
        <w:t xml:space="preserve">Quelle: </w:t>
      </w:r>
      <w:r>
        <w:t>https://mcp.opencaselaw.ch/entscheid/ge_gerichte_P_17686_2009</w:t>
      </w:r>
    </w:p>
    <w:p>
      <w:r>
        <w:t>FR: GE_GERICHTE P/17686/2009 du 15 mai 2015</w:t>
      </w:r>
    </w:p>
    <w:p>
      <w:r>
        <w:t>IT: GE_GERICHTE P/17686/2009 del 15 maggio 2015</w:t>
      </w:r>
    </w:p>
    <w:p>
      <w:pPr>
        <w:pStyle w:val="Heading2"/>
      </w:pPr>
      <w:r>
        <w:t>Regeste</w:t>
      </w:r>
    </w:p>
    <w:p>
      <w:r>
        <w:t>TENTATIVE(DROIT PÉNAL); BRIGANDAGE; PRÉSOMPTION D'INNOCENCE | CP.140.1; CP.22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5. L’activité déployée par Me Y______, défenseur d’office de l’intimé, en appel s’élève à 6 heures. Il ressort cependant du relevé du 21 avril 2015 de ce conseil, que ce temps comprend notamment 1 heure 15 minutes consacrées à la rédaction de lettres et des « conférences téléphoniques ». Compte tenu des principes susrappelés, ces éléments doivent être retranchés pour être pris en considération dans le cadre du forfait de 20 % accordé lorsque l’état de frais porte sur moins de 30 heures. Le temps consacré à l’audience de débats d’appel qui avait été estimé à 90 minutes, devra également être rapporté à 1 heure. Ainsi, une indemnité totale de CHF 1'101.60, correspondant à 4 heures 15 minutes d’activité, comprenant CHF 170.- au titre d’indemnisation forfaitaire de 20 % et CHF 81.60 pour la TVA, sera versée à Me Y______.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