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P/17533/2014 vom 6. März 2015</w:t>
      </w:r>
    </w:p>
    <w:p>
      <w:r>
        <w:t>GE Cour de justice, 2015-03-06, FR</w:t>
      </w:r>
    </w:p>
    <w:p>
      <w:r>
        <w:rPr>
          <w:b/>
        </w:rPr>
        <w:t xml:space="preserve">Quelle: </w:t>
      </w:r>
      <w:r>
        <w:t>https://mcp.opencaselaw.ch/entscheid/ge_gerichte_P_17533_2014</w:t>
      </w:r>
    </w:p>
    <w:p>
      <w:r>
        <w:t>FR: GE_GERICHTE P/17533/2014 du 6 mars 2015</w:t>
      </w:r>
    </w:p>
    <w:p>
      <w:r>
        <w:t>IT: GE_GERICHTE P/17533/2014 del 6 marzo 2015</w:t>
      </w:r>
    </w:p>
    <w:p>
      <w:pPr>
        <w:pStyle w:val="Heading2"/>
      </w:pPr>
      <w:r>
        <w:t>Regeste</w:t>
      </w:r>
    </w:p>
    <w:p>
      <w:r>
        <w:t>LStup.19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Les frais de la procédure, qui s'élèvent à CHF 16'416.40, y compris un émolument de jugement de CHF 1'500.-, seront mis à la charge de A______.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