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P/17255/2015 vom 25. Februar 2016</w:t>
      </w:r>
    </w:p>
    <w:p>
      <w:r>
        <w:t>GE Cour de justice, 2016-02-25, FR</w:t>
      </w:r>
    </w:p>
    <w:p>
      <w:r>
        <w:rPr>
          <w:b/>
        </w:rPr>
        <w:t xml:space="preserve">Quelle: </w:t>
      </w:r>
      <w:r>
        <w:t>https://mcp.opencaselaw.ch/entscheid/ge_gerichte_P_17255_2015</w:t>
      </w:r>
    </w:p>
    <w:p>
      <w:r>
        <w:t>FR: GE_GERICHTE P/17255/2015 du 25 février 2016</w:t>
      </w:r>
    </w:p>
    <w:p>
      <w:r>
        <w:t>IT: GE_GERICHTE P/17255/2015 del 25 febbraio 2016</w:t>
      </w:r>
    </w:p>
    <w:p>
      <w:pPr>
        <w:pStyle w:val="Heading2"/>
      </w:pPr>
      <w:r>
        <w:t>Regeste</w:t>
      </w:r>
    </w:p>
    <w:p>
      <w:r>
        <w:t>MOTIF DE RÉVISION; CONTRAVENTION | LaLCR.9A; LaLCR.20; CPP.410.1.a</w:t>
      </w:r>
    </w:p>
    <w:p>
      <w:pPr>
        <w:pStyle w:val="Heading2"/>
      </w:pPr>
      <w:r>
        <w:t>Erwägungen</w:t>
      </w:r>
    </w:p>
    <w:p>
      <w:r>
        <w:rPr>
          <w:b/>
        </w:rPr>
        <w:t>E. 1</w:t>
      </w:r>
    </w:p>
    <w:p>
      <w:r>
        <w:t>La demande de révision a été formée devant l'autorité compétente (art. 21 al. 1 let. b du Code de procédure pénale suisse du 5 octobre 2007 [CPP ; RS 312.0] cum art. 130 al. 1 let. a de la Loi sur l'organisation judiciaire du 26 septembre 2010 [LOJ ; E 2 05]), selon la forme prévue par la loi et n'est soumise à aucun délai particulier, sauf dans les cas visés à l'art. 410 al. 1 let. b et al. 2 CPP, qui n'entrent pas en ligne de compte en l'occurrence (art. 411 al. 1 et 2 dernière phrase CPP). Partant, elle est recevable.</w:t>
      </w:r>
    </w:p>
    <w:p>
      <w:r>
        <w:rPr>
          <w:b/>
        </w:rPr>
        <w:t>E. 2</w:t>
      </w:r>
    </w:p>
    <w:p>
      <w:r>
        <w:t>. 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 arrêt du Tribunal fédéral 6B_36/2014 précité).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CPP, garde sa portée (arrêts du Tribunal fédéral 6B_1138/2014 du 16 janvier 2015 consid. 1.3 et 6B_310/2011 du 20 juin 2011 consid. 1.3).</w:t>
      </w:r>
    </w:p>
    <w:p>
      <w:r>
        <w:rPr>
          <w:b/>
        </w:rPr>
        <w:t>E. 2.2</w:t>
      </w:r>
    </w:p>
    <w:p>
      <w:r>
        <w:t>En l'espèce, le dossier n'établit pas si A______ a pris connaissance de la mise en demeure qui lui a été adressée par le SDC le 8 septembre 2014. Quant à l'ordonnance pénale dont la révision est demandée, le pli recommandé n'a pas été retiré et est parvenu en retour au SDC avec la mention "non réclamé", ce qui vaut notification. Cela étant, il ressort des documents que A______ a pu obtenir ultérieurement, et qui ont été produits dans la procédure de révision, que la voiture de marque NISSAN immatriculée VS 1______ n'était pas la propriété de la société B______, dont le requérant est l'associé gérant, mais bien d'une société D______, dont la précédente raison sociale avait été BA______, sans "s". La demande de révision en tant qu'elle repose sur des faits nouveaux et sérieux, inconnus des parties au moment où l'ordonnance querellée a été rendue, est ainsi recevable et doit être admise, le requérant n'ayant pas à répondre d'un véhicule qui n'appartient pas à la société dont il est le représentant. L'ordonnance pénale n° 2839139 rendue à l'encontre de A______ est annulée.</w:t>
      </w:r>
    </w:p>
    <w:p>
      <w:r>
        <w:rPr>
          <w:b/>
        </w:rPr>
        <w:t>E. 3</w:t>
      </w:r>
    </w:p>
    <w:p>
      <w:r>
        <w:t>Vu l'issue de la procédure, les frais de la procédure de révision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