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P/16907/2017 vom 5. Mai 2020</w:t>
      </w:r>
    </w:p>
    <w:p>
      <w:r>
        <w:t>GE Cour de justice, 2020-05-05, FR</w:t>
      </w:r>
    </w:p>
    <w:p>
      <w:r>
        <w:rPr>
          <w:b/>
        </w:rPr>
        <w:t xml:space="preserve">Quelle: </w:t>
      </w:r>
      <w:r>
        <w:t>https://mcp.opencaselaw.ch/entscheid/ge_gerichte_P_16907_2017</w:t>
      </w:r>
    </w:p>
    <w:p>
      <w:r>
        <w:t>FR: GE_GERICHTE P/16907/2017 du 5 mai 2020</w:t>
      </w:r>
    </w:p>
    <w:p>
      <w:r>
        <w:t>IT: GE_GERICHTE P/16907/2017 del 5 maggio 2020</w:t>
      </w:r>
    </w:p>
    <w:p>
      <w:pPr>
        <w:pStyle w:val="Heading2"/>
      </w:pPr>
      <w:r>
        <w:t>Regeste</w:t>
      </w:r>
    </w:p>
    <w:p>
      <w:r>
        <w:t>RETRAIT(VOIE DE DROIT) | cpp.386</w:t>
      </w:r>
    </w:p>
    <w:p>
      <w:pPr>
        <w:pStyle w:val="Heading2"/>
      </w:pPr>
      <w:r>
        <w:t>Volltext</w:t>
      </w:r>
    </w:p>
    <w:p>
      <w:r>
        <w:t>Genève Cour de Justice (Cour pénale) Chambre pénale d'appel et de révision 05.05.2020 P/16907/2017</w:t>
      </w:r>
    </w:p>
    <w:p>
      <w:r>
        <w:t>RETRAIT(VOIE DE DROIT) | cpp.386</w:t>
      </w:r>
    </w:p>
    <w:p>
      <w:r>
        <w:t>P/16907/2017 AARP/172/2020 du 05.05.2020 sur JTCO/2/2020 ( PENAL ) , RETRAIT PARTIE Descripteurs : RETRAIT(VOIE DE DROIT) Normes : cpp.386 RÉPUBLIQUE ET CANTON DE GENÈVE POUVOIR JUDICIAIRE P/16907/2017 AARP/ 172/2020 COUR DE JUSTICE Chambre pénale d'appel et de révision Arrêt du 5 mai 2020 Entre A______ , domiciliée _______, comparant par M e B______, avocat, appelante, contre le jugement JTCO/2/2020 rendu le 9 janvier 2020 par le Tribunal correctionnel, et C______ , partie plaignante, représenté par son curateur, M e D______, LE MINISTÈRE PUBLIC de la République et canton de Genève, route de Chancy 6B, case postale 3565, 1211 Genève 3, intimés. Vu l'annonce d'appel de A______, du 17 janvier 2020 ; Vu le retrait d'appel intervenu par courrier du 22 avril 2020, soit avant le dépôt de la déclaration d'appel, et dans lequel l'appelante demande à ce que les frais de la procédure d'appel soient mis à la charge de l'Etat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Qu'à teneur de l'art. 401 al. 3 CPP, si l'appel principal est retiré ou fait l'objet d'une décision de non entrée en matière, l'appel joint est caduc ; Que l'art. 428 al. 1 CPP dispose que la partie qui retire son appel est considérée avoir succombé ; Que compte tenu de la situation précaire de l'appelante, telle qu'elle ressort de la décision entreprise, il sera exceptionnellement renoncé à percevoir un émolument de décision (art. 425 CPP), les autres frais d'appel restant à sa charge ; Que M e B______, défenseur d'office de A______, fait valoir une heure d'activité de chef d'étude pour la procédure d'appel et que son état de frais apparaît adéquat et conforme aux dispositions et principes régissant l'assistance judiciaire pénale ; Que la rémunération de M e B______ sera ainsi arrêtée à CHF 236.95 correspondant à une heure d'activité au tarif de CHF 200.-/heure, plus la majoration forfaitaire de 10% (l'activité en première instance ayant dépassé 30 heures) et la TVA au taux de 7.7%. . * * * * * PAR CES MOTIFS, LA COUR : Prend acte du retrait de l'appel. Raye la cause du rôle. Condamne A______ aux frais de la procédure d'appel par CHF 135.-. Arrête à CHF 236.95, TVA comprise, l'indemnité de M e B______ pour l'activité déployée depuis la saisine de la juridiction d'appel. Notifie le présent arrêt aux parties. Le communique, pour information, au Tribunal correctionnel, au Secrétariat d'Etat aux migrations, à l'Office cantonal de la population et des migrations et au Service des contraventions. Siégeant : Madame Gaëlle VAN HOVE, présidente ; Madame Alessandra CAMBI FAVRE-BULLE et Monsieur Pierre BUNGENER, juges. La greffière : Melina CHODYNIECKI La présidente : Gaëlle VAN HOVE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sous la réserve qui suit. Dans la mesure où il a trait à l'indemnité de l'avocat désigné d'office ou du conseil juridique gratuit pour la procédure d'appel, et conformément aux art. 135 al. 3 let. b CPP et 37 al. 1 de la loi fédérale sur l'organisation des autorités pénales de la Confédération du 19 mars 2010 (LOAP; RS 173.71), le présent arrêt peut être porté dans les dix jours qui suivent sa notification avec expédition complète (art. 39 al. 1 LOAP, art. 396 al. 1 CPP) par-devant la Cour des plaintes du Tribunal pénal fédéral (6501 Bellinzone). P/16907/2017 ÉTAT DE FRAIS AARP/172/2020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60.00 Procès-verbal (let. f) CHF 00.00 État de frais CHF 75.00 Émolument de décision CHF 00.00 Total des frais de la procédure d'appel : (Pour calculer : cliquer avec bouton de droite sur le montant total puis sur « mettre à jour les champs » ou cliquer sur le montant total et sur la touche F9) CHF 135.00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