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P/16807/2017 vom 28. März 2019</w:t>
      </w:r>
    </w:p>
    <w:p>
      <w:r>
        <w:t>GE Cour de justice, 2019-03-28, FR</w:t>
      </w:r>
    </w:p>
    <w:p>
      <w:r>
        <w:rPr>
          <w:b/>
        </w:rPr>
        <w:t xml:space="preserve">Quelle: </w:t>
      </w:r>
      <w:r>
        <w:t>https://mcp.opencaselaw.ch/entscheid/ge_gerichte_P_16807_2017</w:t>
      </w:r>
    </w:p>
    <w:p>
      <w:r>
        <w:t>FR: GE_GERICHTE P/16807/2017 du 28 mars 2019</w:t>
      </w:r>
    </w:p>
    <w:p>
      <w:r>
        <w:t>IT: GE_GERICHTE P/16807/2017 del 28 marzo 2019</w:t>
      </w:r>
    </w:p>
    <w:p>
      <w:pPr>
        <w:pStyle w:val="Heading2"/>
      </w:pPr>
      <w:r>
        <w:t>Regeste</w:t>
      </w:r>
    </w:p>
    <w:p>
      <w:r>
        <w:t>RETRAIT(VOIE DE DROIT) | CPP.386.al2; CPP.428.al1</w:t>
      </w:r>
    </w:p>
    <w:p>
      <w:pPr>
        <w:pStyle w:val="Heading2"/>
      </w:pPr>
      <w:r>
        <w:t>Volltext</w:t>
      </w:r>
    </w:p>
    <w:p>
      <w:r>
        <w:t>Genève Cour de Justice (Cour pénale) Chambre pénale d'appel et de révision 28.03.2019 P/16807/2017</w:t>
      </w:r>
    </w:p>
    <w:p>
      <w:r>
        <w:t>RETRAIT(VOIE DE DROIT) | CPP.386.al2; CPP.428.al1</w:t>
      </w:r>
    </w:p>
    <w:p>
      <w:r>
        <w:t>P/16807/2017 AARP/90/2019 du 28.03.2019 sur JTDP/27/2019 ( PENAL ) , RETRAIT PARTIE Descripteurs : RETRAIT(VOIE DE DROIT) Normes : CPP.386.al2; CPP.428.al1 RÉPUBLIQUE ET CANTON DE GENÈVE POUVOIR JUDICIAIRE P/16807/2017 AARP/ 90/2019 COUR DE JUSTICE Chambre pénale d'appel et de révision Arrêt du 28 mars 2019 Entre A______ , domicilié c/o Monsieur B______, Ch. ______, comparant par M e Yaël HAYAT, avocate, Hayat &amp; Meier, Place du Bourg-de-Four 24, Case postale 3504, 1211 Genève 3, appelant, contre le jugement JTDP/27/2019 rendu le 10 janvier 2019 par le Tribunal de police, et LE MINISTÈRE PUBLIC de la République et canton de Genève, route de Chancy 6B, case postale 3565, 1211 Genève 3, intimé, Vu le jugement du Tribunal de police du 10 janvier 2019 ; Vu l'annonce d'appel de A______ du 21 janvier 2019 ; Vu le retrait d'appel intervenu par courrier du 5 mars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 sera ainsi condamné aux frais de la procédure d'appel qui comprennent un émolument de CHF 300.- (art. 14 al. 1 let. e du Règlement fixant le tarif des frais en matière pénale, E 4 10.03) ; Qu'il sera donné acte au Conseil de A______ de sa renonciation à déposer un état de frais pour la procédure d'appel. * * * * * PAR CES MOTIFS, LA COUR : Prend acte du retrait de l'appel. Condamne A______ aux frais de la procédure d'appel, qui comprennent un émolument de CHF 300.-. Notifie le présent arrêt aux parties. Le communique, pour information, au Tribunal de police, au Service d'application des peines et des mesures, à l'Office fédéral de la police, au Service de probation et d'insertion et au Service des contraventions. Siégeant : Madame Catherine GAVIN, présidente; Madame Gaëlle VAN HOVE, juge ; Monsieur Jacques DELIEUTRAZ, juge suppléant. La greffière : Andreia GRAÇA BOUÇA La présidente : Catherine GAVIN Indication des voies de recours : Conformément aux art. 78 ss de la loi fédérale sur le Tribunal fédéral du 17 juin 2005 (LTF; RS 173.110 ), le présent arrêt peut être porté dans les trente jours qui suivent sa notification avec expédition complète (art. 100 al. 1 LTF), par-devant le Tribunal fédéral (1000 Lausanne 14), par la voie du recours en matière pénale. P/16807/2017 ÉTAT DE FRAIS AARP/90/2019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550.00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