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P/1676/2016 vom 25. Februar 2016</w:t>
      </w:r>
    </w:p>
    <w:p>
      <w:r>
        <w:t>GE Cour de justice, 2016-02-25, FR</w:t>
      </w:r>
    </w:p>
    <w:p>
      <w:r>
        <w:rPr>
          <w:b/>
        </w:rPr>
        <w:t xml:space="preserve">Quelle: </w:t>
      </w:r>
      <w:r>
        <w:t>https://mcp.opencaselaw.ch/entscheid/ge_gerichte_P_1676_2016</w:t>
      </w:r>
    </w:p>
    <w:p>
      <w:r>
        <w:t>FR: GE_GERICHTE P/1676/2016 du 25 février 2016</w:t>
      </w:r>
    </w:p>
    <w:p>
      <w:r>
        <w:t>IT: GE_GERICHTE P/1676/2016 del 25 febbraio 2016</w:t>
      </w:r>
    </w:p>
    <w:p>
      <w:pPr>
        <w:pStyle w:val="Heading2"/>
      </w:pPr>
      <w:r>
        <w:t>Regeste</w:t>
      </w:r>
    </w:p>
    <w:p>
      <w:r>
        <w:t>RÉVISION(DÉCISION); NOUVEAU MOYEN DE DROIT; CONDITION DE RECEVABILITÉ | CPP.410; CPP.412.1; CPP.412.2</w:t>
      </w:r>
    </w:p>
    <w:p>
      <w:pPr>
        <w:pStyle w:val="Heading2"/>
      </w:pPr>
      <w:r>
        <w:t>Erwägungen</w:t>
      </w:r>
    </w:p>
    <w:p>
      <w:r>
        <w:rPr>
          <w:b/>
        </w:rPr>
        <w:t>E. 1</w:t>
      </w:r>
    </w:p>
    <w:p>
      <w:r>
        <w:t>La demande de révision a été formée par-devant l'autorité compétente et selon la forme prévue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Comme cela résulte du texte même de l'art. 410 CPP, la voie de la révision n'est ouverte qu'à l'encontre d'une décision portant sur le fond d'une affaire et non pas contre celles qui sont d'ordre purement procédural (G. PIQUEREZ / A. MACALUSO, Procédure pénale suisse , 3e éd., Zürich 2011, n. 2072). Les faits ou moyens de preuve visés par l'al. 1 de cette disposition doivent être susceptibles de corriger des erreurs de fait qui sont, par exemple, à l'origine du verdict de culpabilité et/ou du prononcé d'une peine ou d'une mesure.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 in abstracto " (G. PIQUEREZ / A. MACALUSO, op. cit. ,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2.2</w:t>
      </w:r>
    </w:p>
    <w:p>
      <w:r>
        <w:t>De l'aveu même de son auteur, aucun fait nouveau ne commande que la Chambre de céans n'entre en matière sur la demande en révision. Sous le titre de demande de révision, l'intéressée conteste en réalité l'ordonnance pénale la reconnaissant coupable d'un chef d'infraction comme elle pourrait le faire dans le cadre d'une opposition ou d'un appel. Or, afin de réfuter ladite ordonnance, il lui appartenait d'agir en temps utile. En aucun cas, une mise en perspective des faits à l'origine du litige ne constitue un moyen permettant la révision d'une décision entrée en force. Partant, et en l'absence de tout motif de révision, la demande sera déclarée irrecevable sans autre acte d'instruction.</w:t>
      </w:r>
    </w:p>
    <w:p>
      <w:r>
        <w:rPr>
          <w:b/>
        </w:rPr>
        <w:t>E. 3</w:t>
      </w:r>
    </w:p>
    <w:p>
      <w:r>
        <w:t>La demanderesse, qui succombe, supportera les frais de la procédure, comprenant un émolument de CHF 800.-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