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P/16594/2017 vom 12. Juni 2018</w:t>
      </w:r>
    </w:p>
    <w:p>
      <w:r>
        <w:t>GE Cour de justice, 2018-06-12, FR</w:t>
      </w:r>
    </w:p>
    <w:p>
      <w:r>
        <w:rPr>
          <w:b/>
        </w:rPr>
        <w:t xml:space="preserve">Quelle: </w:t>
      </w:r>
      <w:r>
        <w:t>https://mcp.opencaselaw.ch/entscheid/ge_gerichte_P_16594_2017</w:t>
      </w:r>
    </w:p>
    <w:p>
      <w:r>
        <w:t>FR: GE_GERICHTE P/16594/2017 du 12 juin 2018</w:t>
      </w:r>
    </w:p>
    <w:p>
      <w:r>
        <w:t>IT: GE_GERICHTE P/16594/2017 del 12 giugno 2018</w:t>
      </w:r>
    </w:p>
    <w:p>
      <w:pPr>
        <w:pStyle w:val="Heading2"/>
      </w:pPr>
      <w:r>
        <w:t>Regeste</w:t>
      </w:r>
    </w:p>
    <w:p>
      <w:r>
        <w:t>LÉSION CORPORELLE PAR NÉGLIGENCE ; DILIGENCE ; TORT MORAL ; VIOLATION DES RÈGLES DE LA CIRCULATION | CP.125; CP.12.al3; CO.47; LCR.26; OCR.14</w:t>
      </w:r>
    </w:p>
    <w:p>
      <w:pPr>
        <w:pStyle w:val="Heading2"/>
      </w:pPr>
      <w:r>
        <w:t>Erwägungen</w:t>
      </w:r>
    </w:p>
    <w:p>
      <w:r>
        <w:rPr>
          <w:b/>
        </w:rPr>
        <w:t>E. 5</w:t>
      </w:r>
    </w:p>
    <w:p>
      <w:r>
        <w:t>5.1.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Schweizerische Strafprozessordnung : Praxiskommentar , 2e éd., Zurich 2013,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rPr>
          <w:b/>
        </w:rPr>
        <w:t>E. 5.2</w:t>
      </w:r>
    </w:p>
    <w:p>
      <w:r>
        <w:t>La partie plaignante a déposé une note de frais et honoraires détaillée de son conseil, pour l'activité déployée postérieurement au 12 juin 2018, correspondant à 14h20 d'activité de chef d'étude, rémunérée à hauteur de CHF 450.-/heure, sans compter les frais divers de dossiers, pour un montant total (TVA comprise) de CHF 7'816.42. Cette note d'honoraire apparait excessive au regard de la nature et de la complexité de la cause, la CPAR estimant suffisante une activité de huit heures et 20 minutes, correspondent à 1h30 d'étude du dossier (les postes " étude du dossier ", " étude du dispositif et du jugement motivé " et " étude de l'arrêt de la Cour " devant être regroupés), deux heures de rendez-vous client, une heure d'échanges de courriers ( y compris la correspondance avec la CPAR), une heure et 30 minutes de préparation d'audience, une heure et 40 minutes d'audience d'appel, à laquelle seront ajoutées 30 minutes de vacations. A ceci s'ajoutent les montants de CHF 180.- de " frais de dossier " et CHF 627.59 de " frais de secrétariat ", soit un montant total de CHF 4'908.50, TVA comprise, étant précisé que l'indemnité fondée sur l'art. 433 CPP ne donne pas lieu à intérêts (cf. art. 73 al. 1 CO; cf. M. NIGGLI / M. HEER / H. WIPRÄCHTIGER (éds), Strafprozessordnung / Jugendstrafprozessordnung, Basler Kommentar StPO/JStPO , 2 e éd., Bâle 2014, n° 21 ad art. 433). Quant à l'indemnité en CHF 8'436.- retenue par le premier juge pour la procédure de première instance, elle parait adéquate et proportionnée, de sorte qu'elle sera confirmée.</w:t>
      </w:r>
    </w:p>
    <w:p>
      <w:r>
        <w:rPr>
          <w:b/>
        </w:rPr>
        <w:t>E. 6</w:t>
      </w:r>
    </w:p>
    <w:p>
      <w:r>
        <w:t>Dans la mesure où la culpabilité de l'appelante est confirmée, cette dernière ne saurait s'opposer à ce que le dispositif soit notifié aux autorités concernées, cette communication résultant d'une obligation légale (art. 81 al. 4 let. f CPP).</w:t>
      </w:r>
    </w:p>
    <w:p>
      <w:r>
        <w:rPr>
          <w:b/>
        </w:rPr>
        <w:t>E. 7.1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7.2</w:t>
      </w:r>
    </w:p>
    <w:p>
      <w:r>
        <w:t>L'appelante a succombé aussi bien en première qu'en seconde instance, de sorte qu'il convient de confirmer la répartition des frais de première instance et de lui faire supporter l'intégralité des frais de la procédure d'appel, lesquels comprennent un émolument de CHF 2'500.- (art. 426 al.1 CPP et art. 14 al. 1 let. e du Règlement fixant le tarif des frais en matière pénale (RTFMP - E 4 10.03)).</w:t>
      </w:r>
    </w:p>
    <w:p>
      <w:r>
        <w:rPr>
          <w:b/>
        </w:rPr>
        <w:t>E. 8</w:t>
      </w:r>
    </w:p>
    <w:p>
      <w:r>
        <w:t>Par identité de motifs, l'appelante ne saurait prétendre à une quelconque indemnité fondée sur l'art.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