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P/16511/2023 vom 13. August 2025</w:t>
      </w:r>
    </w:p>
    <w:p>
      <w:r>
        <w:t>GE Cour de justice, 2025-08-13, FR</w:t>
      </w:r>
    </w:p>
    <w:p>
      <w:r>
        <w:rPr>
          <w:b/>
        </w:rPr>
        <w:t xml:space="preserve">Quelle: </w:t>
      </w:r>
      <w:r>
        <w:t>https://mcp.opencaselaw.ch/entscheid/ge_gerichte_P_16511_2023</w:t>
      </w:r>
    </w:p>
    <w:p>
      <w:r>
        <w:t>FR: GE_GERICHTE P/16511/2023 du 13 août 2025</w:t>
      </w:r>
    </w:p>
    <w:p>
      <w:r>
        <w:t>IT: GE_GERICHTE P/16511/2023 del 13 agosto 2025</w:t>
      </w:r>
    </w:p>
    <w:p>
      <w:pPr>
        <w:pStyle w:val="Heading2"/>
      </w:pPr>
      <w:r>
        <w:t>Regeste</w:t>
      </w:r>
    </w:p>
    <w:p>
      <w:r>
        <w:t>CLASSEMENT DE LA PROCÉDURE;PLAINTE PÉNALE;FRAIS(EN GÉNÉRAL);ASSISTANCE JUDICIAIRE;DÉPENS;RETRAIT(VOIE DE DROIT) | CPP.319.al1.letd; CPP.426; CPP.135; CC.28</w:t>
      </w:r>
    </w:p>
    <w:p>
      <w:pPr>
        <w:pStyle w:val="Heading2"/>
      </w:pPr>
      <w:r>
        <w:t>Erwägungen</w:t>
      </w:r>
    </w:p>
    <w:p>
      <w:r>
        <w:rPr>
          <w:b/>
        </w:rPr>
        <w:t>E. 1</w:t>
      </w:r>
    </w:p>
    <w:p>
      <w:r>
        <w:t>Le recours est recevable pour avoir été déposé selon la forme et dans le délai prescrits (art. 91 al. 4,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L'avis de prochaine clôture rendu avant l'ordonnance de classement n'indique pas que le Ministère public entendait mettre les frais à charge du recourant.</w:t>
      </w:r>
    </w:p>
    <w:p>
      <w:r>
        <w:rPr>
          <w:b/>
        </w:rPr>
        <w:t>E. 3.1</w:t>
      </w:r>
    </w:p>
    <w:p>
      <w:r>
        <w:t>Dans un arrêt du 4 juin 2025 ( ACPR/430/2025 ), la Chambre de céans, revenant sur sa précédente jurisprudence, a, suivant les avis convergents du Tribunal fédéral et de la doctrine ( 6B_1247/2015 du 15 avril 2016 consid. 2.3 et M. NIGGLI / M. HEER / H. WIPRÄCHTIGER (éds), Strafprozessordnung / Jugendstrafprozessordnung, Basler Kommentar StPO/JStPO , 3 ème éd., Bâle 2023, n. 10 ad art. 318), considéré que l’absence de mention, dans l’avis de prochaine clôture (art. 318 al. 1 CPP), de l'intention du Ministère public de mettre les frais à la charge du prévenu violait le droit d'être entendu du prévenu.</w:t>
      </w:r>
    </w:p>
    <w:p>
      <w:r>
        <w:rPr>
          <w:b/>
        </w:rPr>
        <w:t>E. 3.2</w:t>
      </w:r>
    </w:p>
    <w:p>
      <w:r>
        <w:t>Cela étant, une violation du droit d'être entendu, pour autant qu'elle ne soit pas particulièrement grave, peut être considérée comme réparée lorsque la partie concernée a la possibilité de s'exprimer devant une autorité de recours disposant d'un pouvoir d'examen complet quant aux faits et au droit. Par ailleurs, même si la violation du droit d'être entendu est grave, une réparation du vice procédural devant l'autorité de recours est également envisageable si le renvoi à l'autorité inférieure constituerait une vaine formalité et aboutirait à un allongement inutile de la procédure, ce qui serait incompatible avec l'intérêt de la partie concernée à ce que sa cause soit tranchée dans un délai raisonnable (ATF 142 II 218 consid. 2.8.1; ATF 137 I 195 consid. 2.3.2 = SJ 2011 I 347; 136 V 117 consid. 4.2.2.2; 133 I 201 consid. 2.2).</w:t>
      </w:r>
    </w:p>
    <w:p>
      <w:r>
        <w:rPr>
          <w:b/>
        </w:rPr>
        <w:t>E. 3.3</w:t>
      </w:r>
    </w:p>
    <w:p>
      <w:r>
        <w:t>En l'espèce, le recourant ayant été privé de la possibilité de faire valoir devant le Ministère public ses observations sur la question des frais qui pourraient être mis à sa charge, son droit d'être entendu a, sur ce point, été violé. Dite violation a toutefois été réparée dans le cadre du présent recours – lequel a précisément pour objet la question des frais – le recourant ayant eu l'occasion d'expliquer pour quelles raisons ceux-ci ne devaient selon lui pas être mis à sa charge. Dès lors, un renvoi au Ministère public s'avèrerait inutile et ne saurait ainsi justifier une annulation de l'ordonnance querellée pour ce motif. Un tel constat s'impose d'autant plus qu'une telle réparation n'induit aucun préjudice pour le recourant, la Chambre de céans jouissant d'un plein pouvoir de cognition en droit et en fait (art. 393 al. 2 CPP; ATF 137 I 195 consid. 2.3.2; arrêt du Tribunal fédéral 1B_524/2012 du 15 novembre 2012 consid. 2.1).</w:t>
      </w:r>
    </w:p>
    <w:p>
      <w:r>
        <w:rPr>
          <w:b/>
        </w:rPr>
        <w:t>E. 4</w:t>
      </w:r>
    </w:p>
    <w:p>
      <w:r>
        <w:t>Le recourant conteste la mise à sa charge des frais de la procédure.</w:t>
      </w:r>
    </w:p>
    <w:p>
      <w:r>
        <w:rPr>
          <w:b/>
        </w:rPr>
        <w:t>E. 4.1</w:t>
      </w:r>
    </w:p>
    <w:p>
      <w:r>
        <w:t>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Le but de l'art. 426 al. 2 CPP est d'éviter que l'État doive assumer les frais d'une enquête ouverte en raison d'un comportement fautif d'un justiciable, ce qui serait insatisfaisant et même choquant (voir ATF 116 Ia 162 consid. 2d/bb). Dans ce contexte, le fardeau de la preuve incombe à l'État (arrêt du Tribunal fédéral 6B_380/2016 du 16 novembre 2016 consid. 6). Selon la jurisprudence relative à l'art. 426 al. 2 CPP, mais applicable par analogie à l'art. 430 al. 1 let. a CPP (arrêt du Tribunal fédéral 6B_77/2013 du 4 mars 2013 consid. 2.3), la condamnation d'un prévenu acquitté à supporter tout ou partie des frais doit respecter la présomption d'innocence, consacrée par les art. 31 al. 1 Cst. et 6 par. 2 CEDH, qui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(ATF 144 IV 202 consid. 2.2; arrêts du Tribunal fédéral 6B_672/2023 du 4 octobre 2023 consid. 3.1.1; 6B_1040/2022 du 23 août 2023 consid. 5.1.2).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144 IV 202 consid. 2.2; ATF 119 Ia 332 consid. 1b; arrêt du Tribunal fédéral 7B_88/2023 du 6 novembre 2023 consid. 3.2.3). La condamnation d'un prévenu acquitté à supporter tout ou partie des frais (art. 426 al. 2 CPP) peut, en principe, se fonder sur l'art. 28 CC, norme qui tend à protéger tout individu d'atteintes illicites – c'est-à-dire non justifiées par le consentement de la victime, par un intérêt prépondérant privé ou public ou par la loi – causées à sa personnalité (arrêts du Tribunal fédéral 6B_150/2014 du 23 septembre 2014 consid. 1.2; 6B_87/2012 du 27 avril 2012 consid. 1.4.1). La faute exigée doit s'apprécier selon des critères objectifs : il ne suffit pas que l'attitude du prévenu contrevienne à l'éthique (ATF 116 la 162 consid. 2d p. 171 = SJ 1991 27). L'acte répréhensible n'a pas à être commis intentionnellement. La négligence suffit, sans qu'il y ait besoin qu'elle soit grossière (ATF 109 Ia 160 consid. 4a; arrêts du Tribunal fédéral 6B_156/2017 du 22 décembre 2017 consid. 5; 6B_184/2013 du 1 er octobre 2013 consid. 7.1). 4.2.1. En l'espèce, le Ministère public a classé la procédure, non pas parce qu'il a estimé que les éléments constitutifs de l'infraction pour laquelle il avait ouvert une instruction n'étaient pas réalisés ou qu'il n'existait aucun soupçon de la commission par le recourant d'une quelconque infraction, mais uniquement en raison d'un empêchement de procéder, du fait du retrait de sa plainte par la mère de l’intéressé. Quoiqu'il en soit, le comportement dénoncé par celle-ci, qui n'est pas contesté par le recourant, était indubitablement de nature à justifier l'ouverture d'une procédure pénale, le recourant ayant créé un état de fait permettant de soupçonner un comportement illicite de sa part, de sorte que l'autorité était légitimement en droit d'ouvrir une enquête. En tout état, le comportement dénoncé était de nature à porter atteinte à la personnalité de la plaignante, sous l’angle de l’art. 28 CC. Les actes d'instruction accomplis jusqu'au classement, imposé par le retrait de plainte, étaient ainsi en adéquation avec les faits reprochés au recourant. 4.2.2. Le recourant soutient ensuite que sa responsabilité fortement restreinte, constatée par l’expertise psychiatrique du 17 septembre 2024, commandait de ne pas mettre les frais de la procédure à sa charge, ce d’autant qu’une précédente expertise du 19 décembre 2022, rendue dans une autre affaire et versée à la procédure, avait conclu à son irresponsabilité. Aux termes de l'art. 419 CPP, si la procédure a fait l'objet d'une ordonnance de classement en raison de l'irresponsabilité du prévenu ou si celui-ci a été acquitté pour ce motif, les frais peuvent être mis à sa charge si l'équité l'exige au vu de l'ensemble des circonstances. La notion d'équité implique d'effectuer une pesée des intérêts en présence. Il s'agit d'éviter les cas où la libération de l'auteur au paiement des frais serait choquante. L'équité commande notamment de prendre en considération la situation de fortune de la personne en cause ainsi que la gêne à laquelle elle ou sa famille serait exposée du fait du montant à payer. Le prévenu irresponsable ne sera donc condamné au paiement des frais que si sa situation est favorable et permet une telle prise en charge (Y. JEANNERET/ A. KUHN/ C. PERRIER DEPEURSINGE [éds], Commentaire romand du Code de procédure pénale suisse , 2 ème éd., Bâle 2019, n. 1 ad art. 419). L’art. 419 CPP concerne également les indemnités (Y. JEANNERET et al. , op. cit. , n. 2 ad art. 419). En l’occurrence, l’expertise ordonnée dans le cadre de la présente affaire ne conclut pas à une irresponsabilité du prévenu mais à une responsabilité fortement restreinte, ce qui n’est pas la même chose. Que celui-ci ait été déclaré irresponsable dans une précédente expertise de 2022 n’y change rien, l’expertise en question ressortant de la P/12583/2021 versée au dossier ayant été ordonnée en relation avec d’autres faits (actes d’ordre sexuel avec des enfants et menaces). Partant, aucune pesée d’intérêts tenant compte de la situation financière de l’intéressé s’impose ici. Au vu de ce qui précède, c’est à bon droit que le Ministère public a condamné le recourant aux frais de la procédure de classement.</w:t>
      </w:r>
    </w:p>
    <w:p>
      <w:r>
        <w:rPr>
          <w:b/>
        </w:rPr>
        <w:t>E. 5</w:t>
      </w:r>
    </w:p>
    <w:p>
      <w:r>
        <w:t>Justifiée , l'ordonnance querellée sera dès lors confirmée.</w:t>
      </w:r>
    </w:p>
    <w:p>
      <w:r>
        <w:rPr>
          <w:b/>
        </w:rPr>
        <w:t>E. 6</w:t>
      </w:r>
    </w:p>
    <w:p>
      <w:r>
        <w:t>Le recourant succombe sur le fond (art. 428 al. 1 CPP), mais voit son grief tiré d'une violation du droit d'être entendu admis (arrêt du Tribunal fédéral 7B_512/2023 du 30 septembre 2024 consid. 3.1). Il sera, en conséquence, condamné à la moitié des frais de la procédure de recours, fixés en totalité à CHF 800.- (art. 3 cum 13 al. 1 du Règlement fixant le tarif des frais en matière pénale, RTFMP; E 4 10.03), soit au paiement de CHF 400.-. Le solde de ces frais (CHF 400.-) sera laissé à la charge de l'État.</w:t>
      </w:r>
    </w:p>
    <w:p>
      <w:r>
        <w:rPr>
          <w:b/>
        </w:rPr>
        <w:t>E. 7</w:t>
      </w:r>
    </w:p>
    <w:p>
      <w:r>
        <w:t>Le recourant, qui est déjà au bénéfice de l’assistance juridique, sollicite son extension pour la procédure de recours. Son indigence paraît ainsi acquise. Le recourant, obtenant par ailleurs gain de cause sur son grief relatif à la violation du droit d’être entendu, peut prétendre à des dépens en faveur de son conseil d’office. Le recourant ne la chiffrant pas, l’indemnité allouée sera fixée, ex aequo et bono , à CHF 300.- TTC, compte tenu de l’issue de la cause, dépourvue de complexité juridique, et d’un recours de dix pages (page de garde et conclusions comprises).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