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P/16401/2018 vom 12. September 2023</w:t>
      </w:r>
    </w:p>
    <w:p>
      <w:r>
        <w:t>GE Cour de justice, 2023-09-12, FR</w:t>
      </w:r>
    </w:p>
    <w:p>
      <w:r>
        <w:rPr>
          <w:b/>
        </w:rPr>
        <w:t xml:space="preserve">Quelle: </w:t>
      </w:r>
      <w:r>
        <w:t>https://mcp.opencaselaw.ch/entscheid/ge_gerichte_P_16401_2018</w:t>
      </w:r>
    </w:p>
    <w:p>
      <w:r>
        <w:t>FR: GE_GERICHTE P/16401/2018 du 12 septembre 2023</w:t>
      </w:r>
    </w:p>
    <w:p>
      <w:r>
        <w:t>IT: GE_GERICHTE P/16401/2018 del 12 settembre 2023</w:t>
      </w:r>
    </w:p>
    <w:p>
      <w:pPr>
        <w:pStyle w:val="Heading2"/>
      </w:pPr>
      <w:r>
        <w:t>Volltext</w:t>
      </w:r>
    </w:p>
    <w:p>
      <w:r>
        <w:t>Genève Cour de Justice (Cour pénale) Chambre pénale d'appel et de révision 12.09.2023 P/16401/2018</w:t>
      </w:r>
    </w:p>
    <w:p>
      <w:r>
        <w:t>P/16401/2018 AARP/309/2023 du 12.09.2023 sur JTDP/725/2023 ( PENAL ) , RETRAIT PARTIE RÉPUBLIQUE ET CANTON DE GENÈVE POUVOIR JUDICIAIRE P/16401/2018 AARP/ 309/2023 COUR DE JUSTICE Chambre pénale d'appel et de révision Arrêt du 12 septembre 2023 Entre A______ , domicilié c/o M. B______, ______ [GE], comparant par M e C______, avocat, appelant, contre le jugement JTDP/725/2023 rendu le 5 juin 2023 par le Tribunal de police , et D______ , partie plaignante, comparant par M e Aurélie VALLETTA, avocate, Interdroit avocat-e-s Sàrl, boulevard de Saint-Georges 72, case postale, 1211 Genève 8, LE MINISTÈRE PUBLIC de la République et canton de Genève, route de Chancy 6B, case postale 3565, 1211 Genève 3, intimés, Vu le jugement du Tribunal de police du 5 juin 2023 ; Vu l'appel formé en temps utile par A______ ; Vu le retrait d'appel de A______ du 14 août 2023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selon l'art. 135 al. 1 CPP, le défenseur d'office est indemnisé conformément au tarif des avocats du canton du for du procès, soit, s'agissant d'une affaire soumise aux juridictions genevoises, le règlement sur l'assistance juridique et l'indemnisation des conseils juridiques et défenseurs d'office en matière civile, administrative et pénale (RAJ) s'applique ; Que l'art. 16 al. 2 RAJ prévoit que seules les heures nécessaires sont retenues, celles-ci étant appréciées en fonction notamment de la nature, de l'importance et des difficultés de la cause, de la valeur litigieuse, de la qualité du travail fourni et du résultat obtenu (arrêt du Tribunal fédéral 6B_1362/2021 du 26 janvier 2023 consid. 3.1.1 [considérant non-publié à l'ATF 149 IV 91 ]) ; Que l'art. 16 al. 1 RAJ prescrit que le tarif horaire est de CHF 200.- pour un avocat chef d'étude ; Qu'en conséquence, au vu des actes réalisés par M e C______ dans la présente procédure d'appel, sa rémunération sera arrêtée à CHF 35.70 correspondant à dix minutes au tarif de CHF 200.-/heure (CHF 33.35) et l'équivalent de la TVA au taux de 7.7% (CHF 2.35). * * * * * PAR CES MOTIFS, LA COUR : Prend acte du retrait de l'appel. Raye la cause du rôle. Condamne A______ aux frais de la procédure d'appel, soit CHF 415.-, lesquels comprennent un émolument de CHF 300.-. Arrête à CHF 35.70, TVA comprise, le montant des frais et honoraires de M e C______ pour la procédure d'appel. Notifie le présent arrêt aux parties. Le communique, pour information, au Tribunal de police. La greffière : Lylia BERTSCHY Le président : Gregory ORCI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