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P/15983/2009 vom 9. Februar 2016</w:t>
      </w:r>
    </w:p>
    <w:p>
      <w:r>
        <w:t>GE Cour de justice, 2016-02-09, FR</w:t>
      </w:r>
    </w:p>
    <w:p>
      <w:r>
        <w:rPr>
          <w:b/>
        </w:rPr>
        <w:t xml:space="preserve">Quelle: </w:t>
      </w:r>
      <w:r>
        <w:t>https://mcp.opencaselaw.ch/entscheid/ge_gerichte_P_15983_2009</w:t>
      </w:r>
    </w:p>
    <w:p>
      <w:r>
        <w:t>FR: GE_GERICHTE P/15983/2009 du 9 février 2016</w:t>
      </w:r>
    </w:p>
    <w:p>
      <w:r>
        <w:t>IT: GE_GERICHTE P/15983/2009 del 9 febbraio 2016</w:t>
      </w:r>
    </w:p>
    <w:p>
      <w:pPr>
        <w:pStyle w:val="Heading2"/>
      </w:pPr>
      <w:r>
        <w:t>Regeste</w:t>
      </w:r>
    </w:p>
    <w:p>
      <w:r>
        <w:t>DISPOSITIONS PÉNALES DE LA LCR; VIOLATION DES RÈGLES DE LA CIRCULATION; CAUSALITÉ ADÉQUATE; RUPTURE DU LIEN DE CAUSALITÉ; COURSE DE SERVICE; URGENCE; LÉSION CORPORELLE PAR NÉGLIGENCE; PRÉVISIBILITÉ; FIXATION DE LA PEINE; TRAVAIL D'INTÉRÊT GÉNÉRAL; FRAIS DE LA PROCÉDURE | LCR.90.2; LCR.100.4; CP.12.3; CP.47; CP.54; CP.125.1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Un comportement est la cause naturelle d'un résultat s'il en constitue l'une des conditions sine qua non ,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2.1.2. L'art. 100 al. 4 LCR dispose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L'impunité dans les situations visées à l'art. 100 ch. 4 LCR aurait pu se déduire de l'art. 14 CP (devoir de fonction), voire de l'art. 17 CP (état de nécessité), mais le législateur a préféré régler expressément cette question dans la LCR, par souci de clarté et pour mettre l'accent sur les obligations des conducteurs accomplissant une course officielle urgente (FF 1955 II p. 74). Si le comportement du conducteur est couvert par l'art. 100 ch. 4 LCR, l'illicéité de l'acte est alors exclue. Plus la règle de circulation violée est importante du point de vue de la sécurité, plus la prudence dont le conducteur du véhicule prioritaire doit faire preuve est grande ;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En outre, lors d'une course officielle urgente, le conducteur doit observer le principe de la proportionnalité, à l'instar de celui qui agit en vertu de son devoir de fonction au sens de l'art. 32 CP (arrêts non publiés 6B_738/2012 du 18 juillet 2013 consid. 2.3.2 et 6S.162/2003 du 3 août 2003 consid. 3.1.). 2.1.3. Dans l'arrêt précité en la cause 6S.162/2003 , évoqué par l'appelant, le Tribunal fédéral a retenu que le pompier qui, lors d'une course d'urgence, signaux avertisseurs enclenchés, avait ralenti, sans pour autant atteindre la vitesse du pas, avant d'aborder une intersection alors que le sémaphore était au rouge pour lui, s'était assuré de l'absence de tout danger pour les piétons, et avait vérifié qu'aucun véhicule ne s'engageait dans le carrefour, constatant en particulier que sur sa droite une voiture s'immobilisait pour le laisser passer, n'avait pas à compter avec le fait qu'un second automobiliste se comporte de manière incorrecte, en s'engageant de manière inattendue dans l'intersection, après avoir entrepris une manœuvre de dépassement du véhicule qui s'immobilisait pour céder la priorité au véhicule d'urgence. Dans l'autre jurisprudence ( 6B_738/2012 ) sus-évoquée, citée quant à elle par le MP, il a au contraire été retenu que la conductrice d'une ambulance, en course d'urgence, avertisseurs enclenchés, qui, alors que le signal lumineux était au rouge en ce qui la concernait, s'était engagée dans un carrefour compliqué, après avoir réduit sa vitesse à 19 km/h, et était entrée en collision avec un motocycle qui était arrivé sur sa gauche à une vitesse de 71 km/h, n'avait pas fait preuve de la prudence commandée par les circonstances. Certes, l'intéressée affirmait avoir vérifié la circulation sur sa gauche, plusieurs mètres avant de franchir la ligne marquant l'entrée du carrefour, mais elle ne pouvait pas partir du principe, suite à ce contrôle, qu'aucun véhicule ne surgirait, la circulation n'étant pas arrêtée. Elle ne pouvait pas non plus se prévaloir de ce que le motard n'avait pas respecté la priorité due au véhicule en course d'urgence, ni de ce qu'il roulait à une vitesse excessive, ni l'une, ni l'autre de ces circonstances n'étant imprévisibles et le droit pénal ne connaissant pas le principe de la compensation des fautes (ATF 106 IV 58 consid. 1).</w:t>
      </w:r>
    </w:p>
    <w:p>
      <w:r>
        <w:rPr>
          <w:b/>
        </w:rPr>
        <w:t>E. 2.2</w:t>
      </w:r>
    </w:p>
    <w:p>
      <w:r>
        <w:t>En l'occurrence, il est admis à raison par toutes les parties que l'appelant a agi dans le cadre d'un course d'urgence – ou qu'il était fondé à considérer telle sur la base des indications reçues de son supérieur (art. 13 CP) – et qu'il a roulé tout au long de sa mission alarme et feu bleu enclenchés. Pour autant, il s'est engagé dans un carrefour alors que le sémaphore était au rouge pour lui, depuis le site protégé réservé aux tramways , et que la visibilité sur la route à sa gauche n'était pas bonne, en raison des véhicules qui s'étaient dûment arrêtés pour respecter sa priorité. Il a circulé de la sorte à une vitesse oscillant entre 70 et 71 km/h, laquelle était manifestement excessive dans de telles circonstances, comme cela est établi par l'expertise dont il résulte que le véhicule de police n'aurait pu éviter le choc en s'arrêtant à temps que s'il avait roulé à, au plus, 29.6 km/h. L'argument tiré de ce que, paradoxalement, l'accident aurait été évité si la vitesse de l'appelant avait été encore supérieure, est spécieux et théorique, puisqu'il demeure que la vitesse à laquelle celui-ci roulait ne lui a pas permis d'éviter l'accident. Certes, la partie plaignante a elle-même contrevenu à des règles de la circulation, comme retenu dans l'ordonnance de classement, mais son comportement n'avait rien d'imprévisible. Il est notoire, et l'appelant le reconnaît, que les deux roues ont la fâcheuse tendance de remonter des files de véhicules à l'arrêt. Le non-respect, volontaire ou en raison d'une inattention, de la priorité due aux véhicules d'urgence et si peu inattendue qu'elle est expressément envisagée tant par l'ordre de service "Vehicules prioritaires – Conduite en urgence" dans sa version en vigueur au moment des faits que par la Notice d'utilisation des feux bleus et des avertisseurs à deux sons alternés du DETEC du 6 juin 2005, dont l'intéressé avait connaissance et qui régissaient le comportement à adopter par un véhicule de secours en mission, en concrétisant la notion de prudence imposée par les circonstances au sens de l'art. 100 al. 4 LCR. Contrairement à ce que l'appelant soutient, ces consignes n'ont pas été ultérieurement modifiées, ce qui serait, à le suivre, une démonstration de leur inadéquation, puisque les instructions du MP du 30 juillet 2014 prescrivent toujours que, lors du passage d'une intersection, le conducteur d'un véhicule d'urgence doit rouler assez lentement pour pouvoir s'arrêter à temps si d'autres usagers ne perçoivent pas les signaux avertisseurs spéciaux ou ne s'y conforment pas. La jurisprudence évoquée par l'appelant ne saurait lui être d'aucun secours. D'une part, la situation était différente, s'agissant d'une manœuvre de dépassement inappropriée par une voiture, hypothèse moins fréquente que celle du motocycliste qui remonte une file. D'autre part, elle est antérieure à la Notice du DETEC de 2005 et est dépassée par la jurisprudence plus récente de 2012 citée par le MP. En prolongement, il ne saurait davantage être suivi lorsqu'il soutient qu'une condamnation serait un signal négatif pour toutes les courses d'urgence à venir, la mission du conducteur effectuant une telle mission étant de prêter secours à ses concitoyens et non de les mettre en danger, avec pour double risque, comme évoqué par le MP, non seulement de causer un accident mais aussi de ne pas pouvoir atteindre le lieu de l'intervention. Aussi, c'est à juste titre que le premier juge a retenu que l'appelant n'avait pas fait preuve de la prudence dictée par les circonstances, prudence qui aurait dû être d'autant plus importante qu'il avait contrevenu à plusieurs règles, donc certaines particulièrement importantes (respect du signal lumineux rouge ; vitesse excessive et inadaptée aux circonstances), de sorte qu'il ne peut être mis au bénéfice de l'impunité consacrée par l'art. 100 al. 4 LCR. L'appelant a dès lors été à raison reconnu coupable de violation grave des règles de la circulation routière.</w:t>
      </w:r>
    </w:p>
    <w:p>
      <w:r>
        <w:rPr>
          <w:b/>
        </w:rPr>
        <w:t>E. 2.3</w:t>
      </w:r>
    </w:p>
    <w:p>
      <w:r>
        <w:t>La condamnation du chef de violation grave de la LCR emporte également celle du chef des lésions corporelles par négligence au préjudice de la partie plaignante et de E______, étant précisé que les lésions occasionnées à celle-là doivent être qualifiée de graves, ce qui n'est au demeurant pas contesté. L'appelant ne peut en effet se prévaloir ni d'un motif justificatif, ni d'une rupture du lien de causalité, pour les motifs déjà développés, applicables mutatis mutandis .</w:t>
      </w:r>
    </w:p>
    <w:p>
      <w:r>
        <w:rPr>
          <w:b/>
        </w:rPr>
        <w:t>E. 4</w:t>
      </w:r>
    </w:p>
    <w:p>
      <w:r>
        <w:t>2. L'appel n'étant admis que dans une très faible mesure, et l'appel joint, retiré par le MP, n'ayant pas entraîné de coûts particuliers, 90% desdits frais, comprenant un émolument d'arrêt de CHF 1'500.-, seront mis à la charge de l'appelant (art. 428 al. 1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