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P/15195/2016 vom 9. März 2017</w:t>
      </w:r>
    </w:p>
    <w:p>
      <w:r>
        <w:t>GE Cour de justice, 2017-03-09, FR</w:t>
      </w:r>
    </w:p>
    <w:p>
      <w:r>
        <w:rPr>
          <w:b/>
        </w:rPr>
        <w:t xml:space="preserve">Quelle: </w:t>
      </w:r>
      <w:r>
        <w:t>https://mcp.opencaselaw.ch/entscheid/ge_gerichte_P_15195_2016</w:t>
      </w:r>
    </w:p>
    <w:p>
      <w:r>
        <w:t>FR: GE_GERICHTE P/15195/2016 du 9 mars 2017</w:t>
      </w:r>
    </w:p>
    <w:p>
      <w:r>
        <w:t>IT: GE_GERICHTE P/15195/2016 del 9 marzo 2017</w:t>
      </w:r>
    </w:p>
    <w:p>
      <w:pPr>
        <w:pStyle w:val="Heading2"/>
      </w:pPr>
      <w:r>
        <w:t>Regeste</w:t>
      </w:r>
    </w:p>
    <w:p>
      <w:r>
        <w:t>DISPOSITIONS PÉNALES DE LA LSTUP ; COMMERCE DE STUPÉFIANTS ; DÉTENTION DE STUPÉFIANTS ; HÉROÏNE ; SURSIS PARTIEL À L'EXÉCUTION DE LA PEINE | LStup19.1.2; CP47; CP43; CPP431.3.b</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2.1.3.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6B_275/2014 du 5 novembre 2014 consid. 6.2).</w:t>
      </w:r>
    </w:p>
    <w:p>
      <w:r>
        <w:rPr>
          <w:b/>
        </w:rPr>
        <w:t>E. 2.2</w:t>
      </w:r>
    </w:p>
    <w:p>
      <w:r>
        <w:t>En l'espèce, l'intimé a, lors de sa première audition, reconnu s'adonner à un trafic de stupéfiants depuis environ six semaines, pour préciser ses dires dès le lendemain, en ce sens qu'il était arrivé en Suisse à cette période, mais n'avait commencé à vendre de la drogue que trois semaines plus tard. Bien que les précisions apportées par l'intimé lors de son audition devant le Ministère public, voire devant les premiers juges, puissent certes être motivées par les besoins de la cause, le dossier ne recèle pas assez d'éléments pour retenir, au-delà de tout doute raisonnable, qu'il se serait adonné à un trafic de stupéfiants avant le 23 juillet 2016. Cela est d'autant plus vrai que l'intimé avait déjà évoqué à la police qu'il avait dans un premier temps cherché un travail et dépensé ses économies avant de vendre de l'héroïne, de sorte que la version fournie au MP ne constitue pas une rétractation à proprement parler. En l'absence d'autres actes d'instruction, telle l'analyse des rétroactifs de son téléphone portable, il n'est en tout état de cause pas possible d'infirmer ses déclarations. Le MP s'était d'ailleurs, au départ, appuyé sur une période pénale de trois semaines environ lors de ses demandes de placement en détention et de prolongation de la détention provisoire. Dans le doute, il convient d'en rester là. Il y a donc lieu de retenir, comme les premiers juges, que la période pénale s'est étendue du 23 juillet au 15 août 2016, et que le trafic a porté sur une quantité de drogue de 1'365 grammes à 1'605 grammes d'héroïne. L'appel du MP sera rejeté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3.1.2.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applicables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Enfin, le nombre d'opérations constitue un indice pour mesurer l'intensité du comportement délictueux ;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Outre les éléments qui portent sur l'acte lui-même, le juge doit prendre en considération la situation personnelle du délinquant, à savoir sa vulnérabilité face à la peine, ses obligations familiales, sa situation professionnelle, les risques de récidive, etc.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3.1.3. Selon l'art. 43 CP, le juge peut suspendre partiellement l'exécution d'une peine privative de liberté d'un an au moins et de trois ans au plus afin de tenir compte de façon appropriée de la faute de l'auteur.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89 ). Pour fixer dans ce cadre la durée de la partie ferme et avec sursis de la peine, le juge dispose d'un large pouvoir d'appréciation. A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Ainsi, la faute constitue au premier chef un critère d'appréciation pour la fixation de la peine (art. 47 CP), puis doit être prise en compte de manière appropriée dans un deuxième temps pour déterminer la partie de la peine qui devra être exécutée (arrêts du Tribunal fédéral 6B_1323/2015 du 2 septembre 2016 consid. 1.1 et 6B_713/2007 du 4 mars 2008 consid. 2.3).</w:t>
      </w:r>
    </w:p>
    <w:p>
      <w:r>
        <w:rPr>
          <w:b/>
        </w:rPr>
        <w:t>E. 3.2</w:t>
      </w:r>
    </w:p>
    <w:p>
      <w:r>
        <w:t>En l'espèce, la faute de l'intimé est importante. Il a vendu de l'héroïne, soit une drogue dite dure, dont les effets sur la santé de ses consommateurs sont dévastateurs. Il aurait sans doute persisté dans ses agissements s'il n'avait pas été interpellé. Son trafic a porté sur une quantité conséquente d'héroïne, vendue à réitérées reprises et non pas en une seule fois. Ses mobiles sont égoïstes, l'intimé qui n'est lui-même pas toxicomane, étant mû uniquement par l'appât du gain facile. Au bénéfice d'une bonne formation, de perspectives professionnelles certaines, logé et nourri par ses parents, l'intimé avait toute possibilité de gagner sa vie autrement, ce qui rend son comportement d'autant plus incompréhensible. A décharge, il sera retenu que son rôle était celui d'un simple revendeur de rue. La période pénale est relativement brève et son activité délictuelle est restée locale. Sa collaboration à la procédure doit être qualifiée de bonne, puisqu'il a immédiatement indiqué les numéros de téléphone pouvant permettre d'identifier son commanditaire et admis spontanément des ventes que le dossier n'établissait pas. Les regrets exprimés paraissent sincères et les perspectives d'avenir bonnes. L'intimé n'a pas d'antécédents, ce qui est toutefois un élément neutre sur la fixation de la peine (ATF 136 IV 1 consid. 2.6.4). Au vu de ces considérations, la peine fixée par les premiers juges est adéquate, si bien qu'elle sera confirmée, tout comme la mesure de sursis partiel dont les conditions sont réalisées. La durée du délai d'épreuve, fixée à trois ans par les premiers juges, paraît suffisamment longue pour dissuader l'intimé de récidiver, et sera maintenue. L'appel du Ministère public sera donc intégralement rejeté.</w:t>
      </w:r>
    </w:p>
    <w:p>
      <w:r>
        <w:rPr>
          <w:b/>
        </w:rPr>
        <w:t>E. 4</w:t>
      </w:r>
    </w:p>
    <w:p>
      <w:r>
        <w:t>L'art. 51 CP impose au juge d'imputer la durée de la détention avant jugement sur la sanction infligée. La privation de liberté à subir doit toujours être compensée avec celle déjà subie, pour autant que cela soit possible (ATF 133 IV 150 consid. 5.1.1 p. 155). En l'occurrence, l'intimé a passé 207 jours en détention préventive, de sorte qu'il a exécuté la partie ferme de sa peine. Sa libération immédiate sera ordonnée, étant rappelé qu'il n'a droit à aucune indemnité (art. 431 al. 3 let. b CPP).</w:t>
      </w:r>
    </w:p>
    <w:p>
      <w:r>
        <w:rPr>
          <w:b/>
        </w:rPr>
        <w:t>E. 5</w:t>
      </w:r>
    </w:p>
    <w:p>
      <w:r>
        <w:t>Vu la qualité de l’appelant, qui succombe, les frais de la procédure d’appel seront laissés à la charge de l'Etat (art. 428 CPP).</w:t>
      </w:r>
    </w:p>
    <w:p>
      <w:r>
        <w:rPr>
          <w:b/>
        </w:rPr>
        <w:t>E. 6</w:t>
      </w:r>
    </w:p>
    <w:p>
      <w:r>
        <w:t>Considéré dans sa globalité, l'état de frais produit par le défenseur d'office de A______ paraît adéquat et conforme à la pratique en la matière, de sorte qu'il n'est pas nécessaire de reprendre le détail des postes qui le composent. Aussi, l'indemnité sera arrêtée à CHF 2'073.60, correspondant à 8h00 d'activité au tarif de CHF 200.-/l'heure, plus la majoration forfaitaire usuelle de 20% (CHF 320.-) et la TVA au taux de 8% (CHF 153.60).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