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P/14952/2013 vom 5. Februar 2014</w:t>
      </w:r>
    </w:p>
    <w:p>
      <w:r>
        <w:t>GE Cour de justice, 2014-02-05, FR</w:t>
      </w:r>
    </w:p>
    <w:p>
      <w:r>
        <w:rPr>
          <w:b/>
        </w:rPr>
        <w:t xml:space="preserve">Quelle: </w:t>
      </w:r>
      <w:r>
        <w:t>https://mcp.opencaselaw.ch/entscheid/ge_gerichte_P_14952_2013</w:t>
      </w:r>
    </w:p>
    <w:p>
      <w:r>
        <w:t>FR: GE_GERICHTE P/14952/2013 du 5 février 2014</w:t>
      </w:r>
    </w:p>
    <w:p>
      <w:r>
        <w:t>IT: GE_GERICHTE P/14952/2013 del 5 febbraio 2014</w:t>
      </w:r>
    </w:p>
    <w:p>
      <w:pPr>
        <w:pStyle w:val="Heading2"/>
      </w:pPr>
      <w:r>
        <w:t>Regeste</w:t>
      </w:r>
    </w:p>
    <w:p>
      <w:r>
        <w:t>DISPOSITIONS PÉNALES DE LA LSTUP; DISPOSITIONS PÉNALES DE LA LETR; SÉJOUR ILLÉGAL; OPPOSITION À UN ACTE DE L'AUTORITÉ; EXEMPTION DE PEINE; FIXATION DE LA PEINE | LStup.19.1; LEtr.115.1.B; LEtr.119; CP.286; CP.52; CP.47</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respectivement d'appel joint (art. 404 al. 1 CPP), sauf en cas de décisions illégales ou inéquitables (art. 404 al. 2 CPP).</w:t>
      </w:r>
    </w:p>
    <w:p>
      <w:r>
        <w:rPr>
          <w:b/>
        </w:rPr>
        <w:t>E. 2</w:t>
      </w:r>
    </w:p>
    <w:p>
      <w:r>
        <w:t>2.1.1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2.1.2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 Elle est passible d'une peine pécuniaire de 30 jours-amende au plus. 2.1.3 Selon l'art. 19 al. 1 lit. d LStup, est puni d'une peine privative de liberté de trois au plus ou d'une peine pécuniaire celui qui, sans droit, notamment, possède ou détient des stupéfiants. 2.1.4.1 L’art. 115 al. 1 let. b LEtr érige en infraction pénale, passible d’une peine privative de liberté d’un an au plus ou d’une peine pécuniaire, le fait pour un étranger de séjourner illégalement en Suisse, notamment après l’expiration de la durée du séjour non soumis à autorisation ou du séjour autorisé. 2.1.4.2 En outre, selon l’art. 119 al. 1 LEtr, quiconque enfreint une assignation à résidence ou une interdiction de pénétrer une région déterminée est puni d’une peine privative de liberté de trois ans au plus ou d’une peine pécuniaire. 2.1.4.3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 3 e éd. 2012, n. 12 ad art. 115 LEtr ; T. HUGI YAR, Das Urteil El Dridi, die EU-Rückkührungsrichtlinie und der Schengen-Besitzstand , Jusletter du 11 juillet 2011, note 11, arrêt du Tribunal fédéral 6B_320/2013 du 29 août 2013 consid. 3.2.). La Directive sur le retour n'exclut pas non plus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6B_196/2012 du 24 janvier 2013 consid. 2.1.3 et 2.2, 6B_617/2012 et 6B_618/2012 du 11 mars 2013). 2.1.4.5 La punissabilité du séjour irrégulier suppose que l'étranger ne se trouve pas dans l'impossibilité, par exemple en raison d'un refus du pays d'origine d'admettre le retour de leur ressortissant, de quitter la Suisse et de rentrer dans son pays d'origine. En effet le principe de la faute suppose la liberté de pouvoir agir autrement (arrêt du Tribunal fédéral 6B_320/2013 du 29 août 2013 consid. 2.1 in fine ). Selon l'accord de réadmission de personnes en situation irrégulière conclu avec l'Allemagne [RS 0.142.111.368], à la demande d'une partie contractante, la partie contractante par la frontière extérieure de laquelle est entrée la personne qui ne remplit pas les conditions d'entrée ou de séjour applicables sur le territoire de la partie contractante requérante, réadmet sans formalités cette personne sur son territoire (art. 2). Un accord similaire a été conclu avec la France [RS 0.142.113.499] et qui prévoit que chaque partie contractante réadmet sur son territoire, à la demande de l'autre Partie contractante et sans formalités, le ressortissant d'un Etat tiers qui ne remplit pas ou ne remplit plus les conditions d'entrée ou de séjour applicables sur le territoire de la partie contractante requérante pour autant qu'il soit établi que ce ressortissant est entré sur le territoire de cette partie, après avoir séjourné ou transité par le territoire de la partie contractante requise (art. 6 al. 1). 2.1.5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2.2.1 En l'espèce, rien ne permet de remettre en cause la parole des policiers en ce qui concerne les circonstances de l'interpellation de l'appelant joint. Ce dernier a d'abord prétendu avoir été victime de violences policières sans donner aucun détail à ce sujet, ni déposer de plainte pénale. Devant la Chambre de céans, il a totalement modifié sa version, alléguant en définitive qu’aucun incident n’avait émaillé son interpellation. Ces explications sont contradictoires et ne sont pas crédibles au vu des éléments présents au dossier, les dermabrasions mentionnées dans le rapport de police prouvant que les faits ne se sont pas déroulés sereinement. L'appelant joint s'est nécessairement retrouvé face contre terre à la suite des manœuvres (clé de bras) des policiers indispensables à son immobilisation et au menottage. C’est ainsi la seule version crédible qu’il convient de retenir, soit celle des gendarmes. Le comportement décrit par eux relève de l’opposition aux actes de l’autorité, l’appelant joint s’étant activement opposé à l’action policière, en tentant d’entraver son arrestation. 2.2.2 Aucune circonstance ne permet d'expliquer la présence de marijuana sur ou à proximité de l'appelant joint si ce n'est qu'il en était le possesseur. Ses allégations, selon lesquelles la drogue aurait été jetée à terre par d'autres personnes ne sont étayées par aucun élément du dossier, la présence de tiers n’ayant pas été confirmée. Certes, informé de la version de l’appelant, le policier B______ n'a pas exclu que la drogue ait pu avoir été trouvée au sol au moment de l'arrestation, mais outre que cette absence de réfutation ne constitue pas encore une confirmation et paraît explicable par une absence de souvenir précis, il demeure que seul l’appelant joint a pu jeter ladite drogue au sol, à supposer que sa version soit exacte. L’argument, soulevé pour la première fois en appel, selon lequel le dossier ne permet pas de retenir que la drogue devait être vendue se heurte au fait qu’elle était conditionnée à cette fin et que l’appelant joint n’a jamais soutenu, pas même en appel, qu’elle était destinée à sa consommation. 2.2.3.1 Conformément aux arrêts précités Achughbabian de la Cour de justice et 6B_320/2013 du 29 août 2013 consid 3.2 du Tribunal fédéral, le verdict de chef d'infraction à l'art. 19 al. 1 LStup et à l'art. 286 CP emporte pour conséquence que la Directive européenne sur le retour ne fait pas obstacle à l’application des normes de droit interne réprimant pénalement les infractions à la législation sur les étrangers. L’appelant joint ne saurait partant se prévaloir de la Directive précitée et de la jurisprudence EL DRIDI. 2.2.3.2 La faute de l’appelant joint ne peut être qualifiée de particulièrement légère. Elle se situe même au-delà de la moyenne des infractions courantes à la LEtr, l’appelant joint ne s’étant pas contenté de continuer de séjourner dans le pays après le rejet de sa demande d’asile mais étant également passé outre la décision d’interdiction de pénétrer le territoire genevois. Le résultat des actes reprochés n’est pas non plus anodin compte tenu du bien juridique protégé, à savoir la sauvegarde de l'ordre public, la Suisse ayant un intérêt évident à pouvoir gérer sa politique migratoire et, à l’intérieure de son territoire, à pouvoir en interdire certains périmètres. Il ne peut dès lors être admis que tant la culpabilité que les conséquences des actes de l'appelant sont peu importantes, au point qu’il puisse bénéficier d’une exemption de peine. Exempter l’appelant de toute sanction reviendrait à vider les art. 115 et 119 LEtr de leur sens. Par surabondance, il est encore constaté que c’est à tort que l’appelant joint prétend ne pas avoir d’autres solutions que de demeurer en Suisse étant, selon ses dires, apatride : dès lors qu’il admet avoir transité par la France et l'Allemagne avant d'arriver en Suisse, les traités de réadmission applicables lui permettent d’y retourner.</w:t>
      </w:r>
    </w:p>
    <w:p>
      <w:r>
        <w:rPr>
          <w:b/>
        </w:rPr>
        <w:t>E. 2.3</w:t>
      </w:r>
    </w:p>
    <w:p>
      <w:r>
        <w:t>Dans la mesure où il conteste le verdict de culpabilité, l’appel joint sera donc rejeté et ledit verdict intégralement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3.1.4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3.1.5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3.2</w:t>
      </w:r>
    </w:p>
    <w:p>
      <w:r>
        <w:t>En l'espèce, l'intimé a commis quatre délits, s’en prenant à des biens juridiques collectifs. Ses antécédents sont mauvais et spécifiques, ce qui dénote le peu de cas qu’il fait des règles en vigueur. Cette désinvolture se déduit aussi de son comportement lors de ses interpellations, passées ou à l’origine de la présente procédure. La faute est partant moyenne. La prise de conscience est inexistante, l'intimé s'appliquant systématiquement à faire obstruction au bon déroulement de la justice en résistant en cas d'interpellaiton et en refusant de collaborer d'une quelconque manière que ce soit à l'élucidation des faits, refusant même de signer les procès-verbaux de police, ou "jouant la comédie" pour le médecin ; en appel, il a même tiré prétexte de l'absence d'un interprète à l'appui d'une prétendue ignorance de la décision d'interdiction de pénétrer le territoire genevois, alors qu'il s'exprime sans aucune difficulté en français. Quelle que soit la part de vérité dans les explications données au sujet du parcours de vie de l'intimé, celui-ci a certainement été difficile. Toutefois, cette situation ne justifie pas l'entêtement à rester sur le territoire Suisse et à y commettre d'autres infractions, alors que la demande d'asile a été définitivement rejetée. L'allégation que l'intimé serait apatride n'est d'ailleurs pas étayée et les démarches tardivement entreprises pour obtenir la nationalité de Guinée ou de Sierra Leone, ne frappent pas par leur authenticité, le but réel poursuivi étant clairement d'être utilisées au pénal. Au regard de l'ensemble de ces circonstances, la peine fixée par le premier juge est trop clémente. La quotité en sera fixée à six mois. Vu le pronostic clairement défavorable et la nécessité d'un signal clair, une peine pécuniaire n'entre en considération que pour la partie de la sanction afférente à l'infraction à l'art. 286 CP, laquelle ne peut donner lieu à une privation de liberté. L'intimé sera partant condamné à une peine privative de liberté de cinq mois et à une peine pécuniaire de trente jours-amende à CHF 10.- l'unité, eu égard à son indigence.</w:t>
      </w:r>
    </w:p>
    <w:p>
      <w:r>
        <w:rPr>
          <w:b/>
        </w:rPr>
        <w:t>E. 4</w:t>
      </w:r>
    </w:p>
    <w:p>
      <w:r>
        <w:t>Les motifs ayant conduit le premier juge à prononcer, par ordonnance séparée du 2 décembre 2013, le maintien de l'intimé en détention pour des motifs de sûreté sont, mutatis mutandis , toujours d'actualité, ce que celui-ci ne conteste au demeurant pas, de sorte que la mesure sera reconduite (ATF 139 IV 277 consid. 2.1-2.3) jusqu'au 5 mars 2014, date à laquelle la peine privative de liberté sera compensée par la détention préventive subie.</w:t>
      </w:r>
    </w:p>
    <w:p>
      <w:r>
        <w:rPr>
          <w:b/>
        </w:rPr>
        <w:t>E. 5</w:t>
      </w:r>
    </w:p>
    <w:p>
      <w:r>
        <w:t>Vu l'issue de la procédure, les conclusions en indemnisation pour tort moral doivent être rejetées; l'état de frais du défenseur d'office fera l'objet d'une décision séparée.</w:t>
      </w:r>
    </w:p>
    <w:p>
      <w:r>
        <w:rPr>
          <w:b/>
        </w:rPr>
        <w:t>E. 6</w:t>
      </w:r>
    </w:p>
    <w:p>
      <w:r>
        <w:t>L'appelant joint et intimé, qui succombe, supportera les frais de la procédure envers l'État (art. 428 CPP), qui comprennent un émolument de CHF 1'200.- (art. 14 al. 1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