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P/14650/2020 vom 23. September 2024</w:t>
      </w:r>
    </w:p>
    <w:p>
      <w:r>
        <w:t>GE Cour de justice, 2024-09-23, FR</w:t>
      </w:r>
    </w:p>
    <w:p>
      <w:r>
        <w:rPr>
          <w:b/>
        </w:rPr>
        <w:t xml:space="preserve">Quelle: </w:t>
      </w:r>
      <w:r>
        <w:t>https://mcp.opencaselaw.ch/entscheid/ge_gerichte_P_14650_2020</w:t>
      </w:r>
    </w:p>
    <w:p>
      <w:r>
        <w:t>FR: GE_GERICHTE P/14650/2020 du 23 septembre 2024</w:t>
      </w:r>
    </w:p>
    <w:p>
      <w:r>
        <w:t>IT: GE_GERICHTE P/14650/2020 del 23 settembre 2024</w:t>
      </w:r>
    </w:p>
    <w:p>
      <w:pPr>
        <w:pStyle w:val="Heading2"/>
      </w:pPr>
      <w:r>
        <w:t>Regeste</w:t>
      </w:r>
    </w:p>
    <w:p>
      <w:r>
        <w:t>JONCTION DE CAUSES | CPP.29; CPP.30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 7 novembre 2018 consid. 3.2).</w:t>
      </w:r>
    </w:p>
    <w:p>
      <w:r>
        <w:rPr>
          <w:b/>
        </w:rPr>
        <w:t>E. 3.2</w:t>
      </w:r>
    </w:p>
    <w:p>
      <w:r>
        <w:t>L'art. 30 CPP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2ème éd., Bâle 2019, n. 2 ad art. 30). La disjonction des causes en vertu de l'art. 30 CP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des violences domestiques et une escroquerie (ATF 138 IV 214 consid. 3.6 et 3.7). Des procédures pourront être disjointes, par exemple, lorsque plusieurs faits sont reprochés à un auteur et que seule une partie de ceux-ci est en état d'être jugée, la prescription s'approchant (ATF 138 IV 214 consid. 3.2). Elles pourront également l'être en présence de difficultés liées à un grand nombre de coauteurs dont certains seraient introuvables, lorsqu'une longue procédure d'extradition est mise en œuvre ou encore en cas de violation du principe de la célérité (arrêts du Tribunal fédéral 1B_230/2019 du 8 octobre 2019 consid. 3.4; 1B_428/2018 du 7 novembre 2018 consid. 3.2). Des raisons d'organisation des autorités de poursuite pénale ne suffisent pas (ATF 138 IV 214 consid. 3.2).</w:t>
      </w:r>
    </w:p>
    <w:p>
      <w:r>
        <w:rPr>
          <w:b/>
        </w:rPr>
        <w:t>E. 3.3</w:t>
      </w:r>
    </w:p>
    <w:p>
      <w:r>
        <w:t>En l'espèce, le recourant est prévenu dans les deux procédures concernées. Conformément au principe de l'unité de la procédure, ces faits – et les infractions qui y sont associées – doivent donc en principe être poursuivis conjointement, quand bien même ils seraient de nature complètement différente. Par ailleurs, aucune raison objective ne milite pour que les infractions soient poursuivies séparément. Les motifs invoqués par le recourant relèvent plutôt de commodités personnelles voire organisationnelles (en particulier les coûts) ou même de conséquences inhérentes à toute jonction. On ne discerne pas quel serait son préjudice en cas de jonction. Bien que l'instruction de la P/14650/2020 apparaisse avancée, il n'est pas exclu que d'autres actes d'enquête soient sollicités. Quant à la P/11311/2024, elle n'est pas particulièrement complexe et ne semble pas nécessiter de plus amples mesures d'instruction. Enfin, la décision de jonction querellée permettra d'éviter une multitude de jugements rendus à l'encontre du prévenu et, contrairement à ce que ce dernier allègue, des frais supplémentaires, soit ceux liés à une seconde procédure. Le grief tiré de la violation des art. 29 et 30 CPP est ainsi rejeté.</w:t>
      </w:r>
    </w:p>
    <w:p>
      <w:r>
        <w:rPr>
          <w:b/>
        </w:rPr>
        <w:t>E. 4</w:t>
      </w:r>
    </w:p>
    <w:p>
      <w:r>
        <w:t>Justifiée, l'ordonnance querellée sera donc confirmée et le recours rejeté.</w:t>
      </w:r>
    </w:p>
    <w:p>
      <w:r>
        <w:rPr>
          <w:b/>
        </w:rPr>
        <w:t>E. 5</w:t>
      </w:r>
    </w:p>
    <w:p>
      <w:r>
        <w:t>Le recourant, qui succombe, supportera les frais envers l'État, fixés en totalité à CHF 1'000.- (art. 428 al. 1 CPP et 13 al. 1 du Règlement fixant le tarif des frais en matière pénale, RTFMP ; E 4 10.03).</w:t>
      </w:r>
    </w:p>
    <w:p>
      <w:r>
        <w:rPr>
          <w:b/>
        </w:rPr>
        <w:t>E. 6</w:t>
      </w:r>
    </w:p>
    <w:p>
      <w:r>
        <w:t>Il n'y a pas lieu d'indemniser, à ce stade, le défenseur d'office (cf.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