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P/13728/2012 vom 24. September 2015</w:t>
      </w:r>
    </w:p>
    <w:p>
      <w:r>
        <w:t>GE Cour de justice, 2015-09-24, FR</w:t>
      </w:r>
    </w:p>
    <w:p>
      <w:r>
        <w:rPr>
          <w:b/>
        </w:rPr>
        <w:t xml:space="preserve">Quelle: </w:t>
      </w:r>
      <w:r>
        <w:t>https://mcp.opencaselaw.ch/entscheid/ge_gerichte_P_13728_2012</w:t>
      </w:r>
    </w:p>
    <w:p>
      <w:r>
        <w:t>FR: GE_GERICHTE P/13728/2012 du 24 septembre 2015</w:t>
      </w:r>
    </w:p>
    <w:p>
      <w:r>
        <w:t>IT: GE_GERICHTE P/13728/2012 del 24 settembre 2015</w:t>
      </w:r>
    </w:p>
    <w:p>
      <w:pPr>
        <w:pStyle w:val="Heading2"/>
      </w:pPr>
      <w:r>
        <w:t>Regeste</w:t>
      </w:r>
    </w:p>
    <w:p>
      <w:r>
        <w:t>ESCROQUERIE EN MATIÈRE DE PRESTATIONS; SUBVENTION | CP.146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2.1.1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 cf . ATF 119 IV 210 consid. 3 p. 212).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2.1.3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2.1.4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Par ailleurs, en présence d'une loi cantonale sur l'assistance sociale qui prescrit aux ayants droit de communiquer tout changement dans leur situation financière, l'autorité satisfait à son devoir de diligence en attirant expressément l'attention des bénéficiaires sur cette obligation, les impératifs de discrétion et de respect de la dignité des assistés, auxquels sont tenus les services sociaux, empêchant de plus amples vérifications. Ainsi, celui qui encaisse des prestations d'aide sociale sans annoncer ses revenus accessoires commet une tromperie astucieuse, ce qui est évidemment également le cas si le bénéficiaire omet d'annoncer un changement dans sa situation ( ACJP/231/2010 du 22 novembre 2010 consid. 2.1). 2.1.5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 arrêt du Tribunal fédéral 6B_100/2015 du 12 mars 2015 consid. 2.1). 2.1.6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2.1.7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2.2.1 En l'occurrence, les variations dans les déclarations de l'appelant et l'incohérence de la démarche permettent de retenir que celui-ci avait d'emblée l'intention d'obtenir une prestation extraordinaire de l'Hospice général, l'acquisition d'un frigidaire n'étant qu'un prétexte. L'appelant a en effet donné des explications fluctuantes tant sur le motif que sur le moment de la restitution du frigidaire. Il a admis devant le Ministère public avoir sollicité la prestation parce qu'il avait besoin d'argent pour payer une peine pécuniaire et n'a pas même rendu plausible l'acquisition d'un appareil de seconde main, aucune facture n'ayant été produite. Il n'a pas spontanément annoncé à l'Hospice général ses prétendus changements de plan, ses déclarations au sujet de ce qu'il avait dit à la personne en charge du dossier n'étant pas crédibles. Il faut retenir de ce qui précède que l'appelant a affirmé un fait dont il connaissait la fausseté dès le départ, ce qui est constitutif d'une tromperie par affirmation fallacieuse. 2.2.2 La version de l'intéressé relative aux cours de français n'emporte pas plus la conviction, tant il semble invraisemblable que C______ laisse l'inscription à un cours ouverte et en encaisse le prix alors même que celui-ci serait complet. Dans l'éventualité où cette hypothèse devait être suivie, et comme le souligne le premier juge, l'inscription sous condition de désistement aurait figuré sur le relevé produit à l'Hospice général. S'agissant de la seconde inscription, se pose la question de savoir si l'appelant avait réellement l'intention d'y participer, ce qui exclurait une tromperie par affirmation fallacieuse ou si celle-ci a été faite dans le but de conforter la dupe dans son erreur. Le court laps de temps qui sépare la seconde inscription de la production de la facture à l'Hospice général ainsi que les déclarations inconstantes quant aux raisons de son annulation démontrent plutôt qu'elle n'avait d'autre but que de conforter la dupe dans son erreur en cas de contrôle. Ces éléments indiquent que l'appelant n'a jamais entendu assister à ces cours et qu'il avait d'emblée l'intention de détourner l'argent consenti en affirmant un fait dont il connaissait la fausseté, ce qui est également constitutif d'une tromperie par affirmations fallacieuses. 2.2.3 Le court intervalle de temps dans lequel ont eu lieu ces incidents, ainsi que la manière semblable dont ils se sont produits, sont une preuve supplémentaire de l'intention dolosive de l'appelant. 2.2.4 Il reste à examiner si ces tromperies comportaient une astuce et si l'Hospice général en usant des précautions élémentaires nécessaires aurait pu s'en prémunir. L'Hospice général avait fait signer un engagement à l'intéressé, dans lequel son attention était attirée sur le fait qu'il devait leur annoncer tout renseignement utile. L'appelant a produit des factures relatives aux prestations sollicitées, de sorte que l'Hospice général ne les a octroyées qu'après avoir eu la preuve de l'affectation adéquate des prestations requises. Il ne peut pas non plus être reproché à l'Hospice général d'avoir fait preuve de légèreté envers l'intéressé au regard de ses condamnations pour escroquerie, puisqu'il a précisément opéré des contrôles téléphoniques auprès des prestataires concernés pour s'assurer de la véracité des allégations de l'appelant. Ces contrôles lui ont permis de découvrir après coup qu'il avait été trompé. Il ne peut être raisonnablement exigé de l'Hospice général qu'il contrôle systématiquement si ses bénéficiaires ont obtenu le remboursement de prestations sollicitées. Les précautions prises par l'Hospice satisfont aux exigences de la jurisprudence, de sorte que la condition de l'astuce est réalisée. Il convient ainsi de confirmer le jugement dont est appel dans la mesure où il reconnait l'appelant coupable d'escroquerie au sens de l'art. 146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Conformément à l'art. 34 CP, la peine pécuniaire est fixée en jours-amende dont le tribunal fixe le nombre en fonction de la culpabilité de l'auteur (al. 1). Un jour-amende est de CHF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3.1.3 Au terme de l'art. 42 ch.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3.1.4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3.2.1 En l'espèce, indépendamment des montants en jeux, la faute de l'appelant n'est pas anodine au regard de son comportement passé à l'égard de l'Hospice général. Sa situation personnelle ne permet pas d'expliquer ses agissements qui semblent uniquement motivés par l'attrait de l'argent facile et la cupidité. Ses antécédents sont mauvais puisqu'il a été condamné une dizaine de fois, dont quatre pour escroquerie ou tentative d'escroquerie, ce qui indique qu'il n'a nullement pris conscience du caractère répréhensible de ses actes. Sa collaboration à l'enquête a été moyenne dans la mesure où il a reconnu partiellement les faits mais a varié dans ses explications. Au regard de l'ensemble de ces éléments, la peine fixée par le tribunal de première instance de 80 jours-amende est adéquate et correspond à la faute de l'appelant. Il en va de même pour la quotité de CHF 40.-, qui n'est d'ailleurs pas contestée. Les conditions du sursis n'étant pas réalisées au regard de la condamnation à une peine de six mois au moins dans les cinq ans qui ont précédé l'infraction et du pronostic défavorable, la peine infligée par le premier juge doit être confirmée.</w:t>
      </w:r>
    </w:p>
    <w:p>
      <w:r>
        <w:rPr>
          <w:b/>
        </w:rPr>
        <w:t>E. 4</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4.1.1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4.2.1 La CPAR n'étant compétente que pour taxer l'activité déployée devant elle, seule entrent en considération une heure de préparation de l'audience par le chef d'étude et les trois heures effectuées par sa stagiaire, selon l'état de frais complémentaire. N'ayant pas assisté à l'audience d'appel, le chef d'étude n'avait pas à la préparer. La CPAR l'indemnisera donc à concurrence de trois heures d'activité au tarif réservé à l'avocat stagiaire auxquelles il convient d'ajouter 30 minutes pour la participation à l'audience, ce qui correspond à une indemnité de base de CHF 227.50. Il convient d'allouer en sus l'indemnisation forfaitaire de 20%, soit CHF 45.50 plus la TVA de CHF 21.84.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