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P/13522/2015 vom 27. Mai 2016</w:t>
      </w:r>
    </w:p>
    <w:p>
      <w:r>
        <w:t>GE Cour de justice, 2016-05-27, FR</w:t>
      </w:r>
    </w:p>
    <w:p>
      <w:r>
        <w:rPr>
          <w:b/>
        </w:rPr>
        <w:t xml:space="preserve">Quelle: </w:t>
      </w:r>
      <w:r>
        <w:t>https://mcp.opencaselaw.ch/entscheid/ge_gerichte_P_13522_2015</w:t>
      </w:r>
    </w:p>
    <w:p>
      <w:r>
        <w:t>FR: GE_GERICHTE P/13522/2015 du 27 mai 2016</w:t>
      </w:r>
    </w:p>
    <w:p>
      <w:r>
        <w:t>IT: GE_GERICHTE P/13522/2015 del 27 maggio 2016</w:t>
      </w:r>
    </w:p>
    <w:p>
      <w:pPr>
        <w:pStyle w:val="Heading2"/>
      </w:pPr>
      <w:r>
        <w:t>Regeste</w:t>
      </w:r>
    </w:p>
    <w:p>
      <w:r>
        <w:t>DÉFAUT(CONTUMACE); RELIEF; IN DUBIO PRO REO; PRÉSOMPTION D'INNOCENCE; INFRACTIONS CONTRE LA VIE ET L'INTÉGRITÉ CORPORELLE; MEURTRE; LÉSION CORPORELLE GRAVE; RIXE; LÉGITIME DÉFENSE; EXCÈS; TENTATIVE(DROIT PÉNAL); DISPOSITIONS PÉNALES DE LA LETR; FIXATION DE LA PEINE; CONCOURS D'INFRACTIONS; SURSIS À L'EXÉCUTION DE LA PEINE; FRAIS DE LA PROCÉDURE; ASSISTANCE JUDICIAIRE; DÉFENSE D'OFFICE; INDEMNITÉ(EN GÉNÉRAL); NE BIS IN IDEM | CPP.407.2 CPP.366 CP.111 CP.122 CP.133 CP.22.1 CP.15 CP.16 LETR115.1.b CPP.11.1 CP.54 CP.49.1 CP.49.2 CP.42.1 CP.42.2 CP.44.1 CP.44.3 CPP.426 CPP.428 CPP.429 CPP.135</w:t>
      </w:r>
    </w:p>
    <w:p>
      <w:pPr>
        <w:pStyle w:val="Heading2"/>
      </w:pPr>
      <w:r>
        <w:t>Erwägungen</w:t>
      </w:r>
    </w:p>
    <w:p>
      <w:r>
        <w:rPr>
          <w:b/>
        </w:rPr>
        <w:t>E. 1.1</w:t>
      </w:r>
    </w:p>
    <w:p>
      <w:r>
        <w:t>Les appels sont recevables pour avoir été interjetés et motivés selon la forme et dans les délais prescrits (art. 398 et 399 du code de procédure pénale suisse du</w:t>
      </w:r>
    </w:p>
    <w:p>
      <w:r>
        <w:rPr>
          <w:b/>
        </w:rPr>
        <w:t>E. 1.2</w:t>
      </w:r>
    </w:p>
    <w:p>
      <w:r>
        <w:t>Le recours du défenseur d'office de l'appelant C______ a été interjeté en temps utile et est recevable en la forme (390 al. 1, 396 et 397 CPP). Selon la jurisprudence du Tribunal fédéral (ATF 139 IV 199 consid. 5.6. in fine ), la juridiction d'appel déjà saisie d'un appel sur le fond est également compétente pour connaître de la contestation par le défenseur d'office relative à la décision du tribunal de première instance arrêtant son indemnité au sens de l'art. 135 al. 1 CPP. 2. 2.1. Aux termes de l’art. 407 al. 2 CPP, si l’appel du Ministère public ou de la partie plaignante porte sur la déclaration de culpabilité ou sur la question de la peine et que le prévenu ne comparaît pas aux débats sans excuse, une procédure par défaut est engagée. L’art. 366 al. 1 CPP, applicable en appel par le renvoi des art. 379 et 405 al. 1 CPP, prévoit que si le prévenu, dûment cité, ne comparaît pas, l’autorité de jugement fixe de nouveaux débats et cite à nouveau le prévenu ou le fait amener ; lorsqu’il ne se présente pas aux nouveaux débats, ceux-ci peuvent être conduits en son absence (art. 366 al. 1 et 2 CPP). Est réservé le cas d’absence fautive du prévenu, soit lorsqu’il s’est mis lui-même dans l’incapacité de participer aux débats ou s’il refuse d’être amené de l’établissement de détention. L’instance de jugement peut alors aussitôt engager la procédure par défaut (art. 366 al. 3 CPP). Dans l’une ou l’autre hypothèse, la procédure par défaut ne peut être engagée qu’à deux conditions cumulatives (art. 366 al. 4 CPP ; Message relatif à l’unification du droit de la procédure pénale du 21 décembre 2005, FF 2006 1057, p. 1284). D’une part, le prévenu doit avoir eu suffisamment l’occasion de s’exprimer durant la procédure sur les faits qui lui sont reprochés. D’autre part, les preuves réunies doivent permettre de rendre un jugement en son absence, ce qui signifie que l’état de fait doit être suffisamment établi sur la base des seules pièces du dossier (Message op. cit. , p. 1284). 2.2. En l’espèce, la CPAR a valablement convoqué, au sens de l'art. 87 al. 3 CPP, l'intimé par le biais de son conseil, en l'étude duquel élection de domicile a été faite. Selon ce dernier, l'intimé a par ailleurs été expressément informé de la tenue des débats d'appel. Il reste à examiner si les conditions présidant à l'ouverture d'une procédure par défaut sont réunies. Tel apparaît le cas. Outre le fait que l'intimé semble s'être lui-même mis dans l'incapacité de participer aux débats, son défenseur d'office, M e F______, a indiqué que l'audience pouvait être maintenue, dès lors que les parties avaient eu suffisamment l'occasion de s'exprimer auparavant. Or, les dispositions concernant la procédure par défaut ont été instaurées afin de garantir au prévenu le droit d'être jugé en sa présence ainsi que celui d'être entendu et non pas dans l'intérêt des autres parties à la procédure. Cette procédure peut par conséquent être engagée lorsque les faits ont été suffisamment instruits et que la partie concernée admet elle-même avoir été en mesure d'assurer efficacement sa défense. Les débats auront ainsi lieu contradictoirement vis-à-vis des appelants et par défaut contre l'intimé. 3. 3.1. La présomption d’innocence, notamment garantie par les art. 32 al. 1 de la Constitution fédérale de la Confédération suisse du 18 avril 1999 (Cst. ; RS 101). et 10 CPP, ainsi que son corollaire, le principe in dubio pro reo ,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p. 88 ;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arrêts du Tribunal fédéral 6B_563/2014 du 10 juillet 2015 consid. 1.1 ; 6B_101/2013 du 23 août 2013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 6B_623/2012 du 6 février 2013 consid. 2.1 ; 6B_642/2012 du 22 janvier 2013 consid. 1.1). 3.2.1.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6B_275/2014 du 5 novembre 2014 consid. 6.2). 3.2.2. Les déclarations successives d'un même témoin ne doivent pas nécessairement être écartées du seul fait qu'elles sont contradictoires ; il appartient au juge de retenir la version qui lui paraît la plus convaincante et de motiver les raisons de son choix (arrêt du Tribunal fédéral 6B_429/2008 du 7 novembre 2008 consid. 4.2.3). 4. 4.1.1. L’art. 111 CP réprime le comportement de celui qui aura intentionnellement tué une personne. 4.1.2. A teneur de l'art. 122 CP, une lésion corporelle est grave notamment lorsque la victime a été blessée de façon à mettre sa vie en danger (al. 1) ou encore lorsqu'un organe important a été mutilé (al. 2). La mise en danger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Cela résulte clairement de la formulation légale, selon laquelle l'auteur doit avoir " blessé une personne de façon à mettre sa vie en danger ". Il faut donc qu'il y ait une blessure et que celle-ci soit de nature à mettre la vie en danger. Le danger n'intervient que pour qualifier la blessure de grave ; il ne peut pas suppléer la blessure. La tentative par dol éventuel de causer des lésions corporelles graves prime les lésions corporelles simples réalisées (arrêt du Tribunal fédéral 6B_954/2010 du</w:t>
      </w:r>
    </w:p>
    <w:p>
      <w:r>
        <w:rPr>
          <w:b/>
        </w:rPr>
        <w:t>E. 5</w:t>
      </w:r>
    </w:p>
    <w:p>
      <w:r>
        <w:t>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frais, les indemnités et la réparation du tort moral (let. f). La Chambre limite son examen aux violations décrites dans l'acte d'appel (art. 404 al. 1 CPP), sauf en cas de décisions illégales ou inéquitables (art. 404 al. 2 CPP).</w:t>
      </w:r>
    </w:p>
    <w:p>
      <w:r>
        <w:rPr>
          <w:b/>
        </w:rPr>
        <w:t>E. 5.2</w:t>
      </w:r>
    </w:p>
    <w:p>
      <w:r>
        <w:t>En l'espèce, il est établi, et non contesté, que l'intimé ne disposait pas des autorisations nécessaires pour séjourner en Suisse et qu'il était sous le coup d'une interdiction d'entrée valable du 24 septembre 2014 au 23 septembre 2016, notifiée le 12 octobre 2014. Se trouvant donc illégalement en Suisse de manière fautive, l'intimé s'est bien rendu coupable de séjour illégal. Il a cependant déjà été condamné par arrêt du 2 février 2016 pour séjour illégal pour des périodes allant du 1 er janvier 2008 au 2 juin 2015. Aussi, seule peut lui être reprochée en l'espèce la période allant du 3 juin au 13 juillet 2015. La période pénale retenue par les premiers juges sera réduite en conséquence. 6. 6.1. L'infraction de rixe est punie d'une peine privative de liberté de trois ans au plus ou d'une peine pécuniaire et celle de lésions corporelles graves d'une peine privative de liberté de dix ans au plus ou d'une peine pécuniaire de 180 jours-amende au moins.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6.2.2.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 6.2.3.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6.2.4.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condamnation à une peine d'ensemble au sens de l'art. 49 al. 1 CP n'est pas possible si les sanctions ne sont pas du même genre.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(ATF 137 IV 57 consid. 4.3.1). 6.2.5.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le juge suspend totalement ou partiellement l'exécution d'une peine, il impartit un délai d'épreuve de deux à cinq ans (art. 44 al. 1 CP). 6.3.1. S'agissant de l'appelant A______, tant la légitime défense de l'art. 15 CP que la défense excusable de l'art. 16 CP, plaidées par l'appelant, ont été écartées par la Cour de céans, de sorte qu'il ne se justifie pas de l'acquitter, de l'exempter de toute sanction ou encore d'atténuer sa peine, au regard de ces dispositions, ni même d'ailleurs en vertu de l'art. 54 CP, sa faute étant lourde et ses blessures n'étant, en définitive, que des lésions corporelles simples. Quant à la nature et à la quotité de la peine, non contestée en tant que telle, prononcée par les premiers juges, à savoir une peine privative de liberté de trois ans, elle consacre une application correcte des critères fixés aux art. 34 ss et 47 ss CP. Pour les motifs figurant dans le jugement querellé, que la CPAR fait siens, elle est adaptée à la faute de l'appelant. Par conséquent, elle sera confirmée. 6.3.2. L'appelant C______ n'a pas pris de conclusions subsidiaires sur la peine, laquelle n'est ainsi contestée ni dans sa nature ni dans sa quotité, abstraction faite de l'exemption de peine qu'il sollicitait en application de l'art. 133 al. 2 CP. La peine privative de liberté de 15 mois prononcée par les premiers juges est conforme aux principes dégagés à l'art. 47 CP, dans la mesure où ils ont adéquatement tenu compte de la lourde faute de l'appelant C______, qui s'en est pris à l'intégrité corporelle de tiers, de sa collaboration globalement très moyenne, de son absence de prise de conscience et de ses antécédents défavorables. Pour le surplus, le sursis partiel, acquis à l'appelant C______ et dont les conditions sont réalisées, est confirmé ainsi que le délai d'épreuve de trois ans (art. 391 al. 2 CP). Partant la peine prononcée par le Tribunal correctionnel sera confirmée. 6.3.3. La faute de l'intimé est réduite sachant qu'il a agi en état de légitime défense excessive au sens de l'art. 16 al. 1 CP, sa défense étant excusable. Cela étant, il a tenté de porter gravement atteinte à l'intégrité corporelle d'autrui au moyen d'un couteau et a donc recouru, fautivement, à un moyen par trop dommageable. Ses motifs, à savoir vraisemblablement la colère et la vengeance, apparaissent futiles et égoïstes. L'infraction de séjour illégal dénote par ailleurs un mépris de l'intimé pour les règles en vigueur. La collaboration durant la procédure est mauvaise, l'intimé n'ayant eu de cesse de varier dans ses déclarations, et sa prise de conscience du caractère répréhensible de son comportement est inexistante. Sa situation ne justifiait en rien ses agissements, en particulier le recours à la violence. Par ailleurs, bien qu'il ait des antécédents, ils ne sont que partiellement spécifiques. Il y a concours d'infractions, ce qui justifie une augmentation de la peine, mais dans une modeste proportion, d'autant que, s'agissant de la violation de la LEtr, la période pénale est courte. Aucune des circonstances atténuantes prévues à l'art. 48 CP n'est réalisée ni au demeurant plaidée. Au vu de ce qui précède, l'intimé sera condamné à une peine privative de liberté de 24 mois. Le prononcé d'une peine complémentaire en raison de la condamnation du 2 février 2016 est exclu vu la peine pécuniaire infligée. L'intimé sera mis au bénéfice du sursis, dont les conditions sont réalisées (art. 42 al. 1 et 2 CP), avec un délai d'épreuve de trois ans de nature à le dissuader de récidiver (art. 44 al. 1 CP). L'intimé sera averti qu'en cas de récidive dans ce délai, le sursis pourra être révoqué et la peine pécuniaire exécutée (art. 44 al. 3 CP). 7. En l'espèce, la restitution à l'appelant C______ du t-shirt figurant sous chiffre 4 de l'inventaire du 13 juillet 2015 a été ordonnée par le Tribunal correctionnel, si bien que la CPAR peine à comprendre la conclusion de l'appelant sur ce point. 8. 8.1. Selon les art. 426 al. 1 et 428 al. 1 CPP, les frais de la procédure de première instance – que la CPAR est tenue de revoir lorsqu'elle rend une nouvelle décision (art. 428 al. 3 CPP) – et d'appel sont mis à la charge des parties dans la mesure où elles succombent. Selon l’art. 426 al. 1 CPP, le prévenu supporte les frais de la procédure s’il est condamné. 8.2.1. L'appel du Ministère public ayant été partiellement admis, les appelants et l'intimé qui succombent supporteront les frais de la procédure d'appel, à raison du quart chacun, lesquels comprennent un émolument de CHF 4'000.-, le solde étant laissé à la charge de l'Etat. 8.2.2. Au vu de la condamnation, au stade de l'appel, de l'intimé, acquitté en première instance, il convient de mettre à sa charge une partie des frais de la procédure de première instance, à raison d'un quart. Quant aux appelants, la répartition des frais mis à leur charge en première instance sera également revue en ce que l'appelant A______ sera condamné au paiement de la moitié de ces frais et l'appelant C______ à leur quart. 9. Compte tenu des développements qui précèdent, les appelants et l'intimé seront déboutés de leurs conclusions en indemnisation (art. 429 al. 1 let. b et c CPP).</w:t>
      </w:r>
    </w:p>
    <w:p>
      <w:r>
        <w:rPr>
          <w:b/>
        </w:rPr>
        <w:t>E. 10</w:t>
      </w:r>
    </w:p>
    <w:p>
      <w:r>
        <w:t>10.1.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10.2.1.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Le taux horaire de CHF 65.- permet de couvrir les charges occasionnées par l'avocat stagiaire et de fournir au maître de stage une rémunération correspondant à 51% du montant encaissé ( cf . sur ce point AARP/52/2016 du 9 février 2016). 10.2.2.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 cf. ATF 118 Ia 133 consid. 2d p. 136 ; ATF 109 Ia 107 consid. 3b p. 111 ; arrêt 5P.462/2002 du 30 janvier 2003 consid. 2.3 ; voir aussi décision du Tribunal pénal fédéral BB.2015.85 du 12 avril 2016 consid. 3.2.2).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10.2.3.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10.3.1.1. En l'espèce, l'activité de M e D______ en appel est en adéquation avec la nature, l'importance et la difficulté de la cause, à l'exception d'une heure pour la lecture du jugement motivé et une heure et 30 minutes pour la rédaction de la déclaration d'appel, ces activités étant comprises dans le forfait pour l'activité diverse. Il convient d'y ajouter la durée de l'audience de quatre heures, étant précisé que 30 minutes ont déjà été comptabilisées pour tenir compte du déplacement à l'audience, soit un total intermédiaire de CHF 3'825.- (soit 18 heures et 30 minutes à CHF 200.-/heure et une heure à CHF 125.-/heure), auquel il faut ajouter le forfait pour l'activité diverses à 10%, soit CHF 382.50, compte tenu de l'activité déployée et indemnisée en première instance pour plus de 60 heures, et la TVA à 8%, soit CHF 336.60. Ainsi, l'indemnisation requise pour la procédure d'appel sera accordée à hauteur de CHF 4'544.10. 10.3.1.2. S'agissant de l'indemnisation accordée en première instance, le Tribunal correctionnel a refusé d'indemniser M e D______ pour la procédure devant la CPR. Or, dans la mesure où la CPR ne statue jamais sur ce point lorsqu'elle rend une décision incidente, il appartenait au juge du fond de fixer l'indemnité due au défenseur d'office quant à l'activité développée pour cette procédure de recours, qui s'inscrivait dans le contexte de la procédure préliminaire, après avoir examiné l'opportunité d'un tel acte. En l'occurrence, il n'y a aucune raison de refuser au défenseur d'office la rémunération pour son activité déployée devant la CPR. En effet, bien que le recours ait fait l'objet d'un rejet, il ne paraissait pas d'emblée superflu ou inutile, si bien que le recours de M e D______ sera admis et son indemnité complémentaire pour la procédure de première instance sera arrêtée à CHF 1'500.- (soit sept heures et 30 minutes à CHF 200.-/heure), TVA à 8% en sus (CHF 120.-), soit un total de CHF 1'620.-. 10.3.2. L'activité de M e B______ en appel est en adéquation avec la nature, l'importance et la difficulté de la cause, à l'exception de deux heures et 36 minutes pour la correspondance, ces activités étant comprises dans le forfait pour l'activité diverse. Il convient d'y ajouter la durée de l'audience d'appel de quatre heures et 30 minutes, tenant compte du temps de déplacement, soit un total intermédiaire de CHF 3'095.- (soit 14 heures et 30 minutes à CHF 200.-/heure et trois heures à CHF 65.-/heure), auquel il faut ajouter le forfait pour l'activité diverse à 10%, soit CHF 309.50, compte tenu de l'activité déployée et indemnisée en première instance pour plus de 48 heures, et la TVA à 8%, soit CHF 272.40. Ainsi, l'indemnisation requise sera accordée à hauteur de CHF 3'676.90. 10.3.3. L'activité de M e F______ en appel est en adéquation avec la nature, l'importance et la difficulté de la cause, à l'exception de deux heures pour l'examen approfondi du jugement du Tribunal correctionnel et une heure pour l'examen des déclarations d'appel du Ministère public, ces activités étant comprises dans le forfait pour l'activité diverse. Il convient d'y ajouter la durée de l'audience d'appel de quatre heures et 30 minutes, tenant compte du temps de déplacement, soit un total intermédiaire de CHF 3'000.- (soit 15 heures à CHF 200.-/heure), auquel il faut ajouter le forfait pour l'activité diverse à 10%, soit CHF 300.-, compte tenu de l'activité déployée et indemnisée en première instance pour plus de 68 heures, et la TVA à 8%, soit CHF 264.-. Ainsi, l'indemnisation requise sera accordée à hauteur de CHF 3'564.-.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