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P/1295/2020 vom 5. Februar 2021</w:t>
      </w:r>
    </w:p>
    <w:p>
      <w:r>
        <w:t>GE Cour de justice, 2021-02-05, FR</w:t>
      </w:r>
    </w:p>
    <w:p>
      <w:r>
        <w:rPr>
          <w:b/>
        </w:rPr>
        <w:t xml:space="preserve">Quelle: </w:t>
      </w:r>
      <w:r>
        <w:t>https://mcp.opencaselaw.ch/entscheid/ge_gerichte_P_1295_2020</w:t>
      </w:r>
    </w:p>
    <w:p>
      <w:r>
        <w:t>FR: GE_GERICHTE P/1295/2020 du 5 février 2021</w:t>
      </w:r>
    </w:p>
    <w:p>
      <w:r>
        <w:t>IT: GE_GERICHTE P/1295/2020 del 5 febbraio 2021</w:t>
      </w:r>
    </w:p>
    <w:p>
      <w:pPr>
        <w:pStyle w:val="Heading2"/>
      </w:pPr>
      <w:r>
        <w:t>Regeste</w:t>
      </w:r>
    </w:p>
    <w:p>
      <w:r>
        <w:t>RETRAIT(VOIE DE DROIT) | CPP.386</w:t>
      </w:r>
    </w:p>
    <w:p>
      <w:pPr>
        <w:pStyle w:val="Heading2"/>
      </w:pPr>
      <w:r>
        <w:t>Volltext</w:t>
      </w:r>
    </w:p>
    <w:p>
      <w:r>
        <w:t>Genève Cour de Justice (Cour pénale) Chambre pénale d'appel et de révision 05.02.2021 P/1295/2020</w:t>
      </w:r>
    </w:p>
    <w:p>
      <w:r>
        <w:t>RETRAIT(VOIE DE DROIT) | CPP.386</w:t>
      </w:r>
    </w:p>
    <w:p>
      <w:r>
        <w:t>P/1295/2020 AARP/26/2021 du 05.02.2021 sur JTDP/1355/2020 ( REV ) , RETIRE Descripteurs : RETRAIT(VOIE DE DROIT) Normes : CPP.386 RÉPUBLIQUE ET CANTON DE GENÈVE POUVOIR JUDICIAIRE P/1295/2020 AARP/ 26/2021 COUR DE JUSTICE Chambre pénale d'appel et de révision Arrêt du 5 février 2021 Entre A ______ , actuellement détenu à la prison de B______, ______, comparant en personne, demandeur en révision, contre le jugement JTDP/1355/2020 rendu le 23 novembre 2020 par le Tribunal de police, et LE MINISTÈRE PUBLIC de la République et canton de Genève, route de Chancy 6B, case postale 3565, 1211 Genève 3, cité. Vu la demande de révision formée le 21 janvier 2021 par A______; Vu le courrier adressé le 26 janvier 2021 par la Chambre pénale d'appel et de révision (CPAR) à A______, attirant son attention sur les conditions d’une telle demande et l’invitant à compléter sa demande dans un délai de dix jours, et l’informant qu’en cas de retrait de la demande dans ce délai la CPAR statuerait sans frais ; Vu les courriers du 29 janvier 2021 de A______, demandant respectivement le retrait et le maintien de la demande en révision ; Vu le courrier de A______ du 4 février 2021, reçu ce jour, par lequel celui-ci renonce à sa demande de révision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Qu’il sera exceptionnellement statué sans frais. * * * * * £PAR CES MOTIFS, LA COUR : Prend acte du retrait de la demande de révision. Raye la cause du rôle. Laisse les frais de la procédure de révision à la charge de l’Etat. Notifie le présent arrêt aux parties. La greffière : Melina CHODYNIECKI La présidente : Gaëlle VAN HOVE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