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P/12626/2017 vom 11. März 2021</w:t>
      </w:r>
    </w:p>
    <w:p>
      <w:r>
        <w:t>GE Cour de justice, 2021-03-11, FR</w:t>
      </w:r>
    </w:p>
    <w:p>
      <w:r>
        <w:rPr>
          <w:b/>
        </w:rPr>
        <w:t xml:space="preserve">Quelle: </w:t>
      </w:r>
      <w:r>
        <w:t>https://mcp.opencaselaw.ch/entscheid/ge_gerichte_P_12626_2017</w:t>
      </w:r>
    </w:p>
    <w:p>
      <w:r>
        <w:t>FR: GE_GERICHTE P/12626/2017 du 11 mars 2021</w:t>
      </w:r>
    </w:p>
    <w:p>
      <w:r>
        <w:t>IT: GE_GERICHTE P/12626/2017 del 11 marzo 2021</w:t>
      </w:r>
    </w:p>
    <w:p>
      <w:pPr>
        <w:pStyle w:val="Heading2"/>
      </w:pPr>
      <w:r>
        <w:t>Regeste</w:t>
      </w:r>
    </w:p>
    <w:p>
      <w:r>
        <w:t>LÉSION CORPORELLE SIMPLE;VIOLATION DU DEVOIR D'ASSISTANCE OU D'ÉDUCATION;CONCOURS D'INFRACTIONS;RESPONSABILITÉ RESTREINTE(DROIT PÉNAL);EXPERTISE | CP.123; CP.219; CP.292; CP.49; CP.19.al2; CPP.10.al2</w:t>
      </w:r>
    </w:p>
    <w:p>
      <w:pPr>
        <w:pStyle w:val="Heading2"/>
      </w:pPr>
      <w:r>
        <w:t>Erwägungen</w:t>
      </w:r>
    </w:p>
    <w:p>
      <w:r>
        <w:rPr>
          <w:b/>
        </w:rPr>
        <w:t>E. 3</w:t>
      </w:r>
    </w:p>
    <w:p>
      <w:r>
        <w:t>3.1.1. Les art. 123 et 219 CP punissent d'une peine privative de liberté de trois ans au plus ou d'une peine pécuniaire les comportements qu'ils visent.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Pour choisir la nature de la peine, le juge doit prendre en considération l'opportunité de la sanction envisagée, ses effets sur l'auteur et son milieu social, ainsi que son efficacité préventive. Lorsque des motifs de prévention spéciale permettent de considérer qu'une peine pécuniaire serait d'emblée inadaptée, l'autorité peut prononcer une peine privative de liberté de courte durée (arrêt du Tribunal fédéral 6B_279/2019 du 14 mai 2019 consid. 2.2). 3.2.3.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3.2.4. 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(ATF 136 IV 55 consid. 5.7 p. 62 s. ; arrêt du Tribunal fédéral 6B_1036/2018 du 28 novembre 2018 consid. 1.3). 3.2.5. Selon la jurisprudence, sursis et mesures sont incompatibles. En effet, la mesure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 du Tribunal fédéral 6B_1227/2015 du 29 juillet 2016 consid. 1.2.4 ).</w:t>
      </w:r>
    </w:p>
    <w:p>
      <w:r>
        <w:rPr>
          <w:b/>
        </w:rPr>
        <w:t>E. 3.3</w:t>
      </w:r>
    </w:p>
    <w:p>
      <w:r>
        <w:t>En l'espèce, la situation personnelle de l'appelante n'autorise pas le prononcé d'une peine pécuniaire. Une peine pécuniaire apparaitrait en effet impropre à prévenir un risque de récidive et l'appelante perçoit l'aide sociale, de sorte qu'il est peu probable qu'elle puisse s'acquitter d'une somme d'argent. Par conséquent, seule une peine privative de liberté entre en considération. La faute de l'appelante est lourde et doit être qualifiée de grave. Elle s'en est prise à l'intégrité physique ainsi qu'au développement psychique de son fils qui souffre d'un trouble psychologique, ce dont elle a parfaitement conscience. Cependant, au vu de la responsabilité moyennement restreinte de l'appelante au moment des faits, la CPAR faisant siennes les conclusions de l'expertise psychiatrique à cet égard, ce qui réduit d'autant sa faute, qui sera en définitive qualifiée de moyennement grave. Son mobile est le résultat d'une colère impulsive et non maîtrisée, étant rappelé que l'expertise conclut à ce qu'il lui est possible de se contrôler même en cas de stress. Sa collaboration a été très moyenne et elle minimise les faits, les considérant comme peu grave. Elle plaide d'ailleurs l'acquittement ce qui démontre une absence de prise de conscience. L'appelante n'a pas d'antécédent. Il y a concours d'infractions. L'infraction de lésions corporelles, à elle seule, entraîne une peine privative de liberté de l'ordre de quatre mois, qui devrait encore être aggravée pour tenir compte du concours. Cela étant, au vu de l'ensemble des circonstances, la CPAR considère qu'une peine privative de liberté de l'ordre de six mois doit être retenue comme peine de base. Pour tenir compte des éléments évoqués supra , la quotité de la peine prononcée par les premiers juges sera ramenée à deux mois et le jugement entrepris réformé en ce sens. La Cour relèvera que le MP avait conclu au prononcé d'une peine pécuniaire de 60 jours-amende à CHF 30.-. Enfin, le prononcé du sursis n'est pas compatible avec une mesure à laquelle l'appelante sera astreinte, le risque de récidive étant considéré comme élevé par les experts, et la peine ferme sera suspendue au profit de la mesure préconisée par ces derniers.</w:t>
      </w:r>
    </w:p>
    <w:p>
      <w:r>
        <w:rPr>
          <w:b/>
        </w:rPr>
        <w:t>E. 4</w:t>
      </w:r>
    </w:p>
    <w:p>
      <w:r>
        <w:t>4.1. Aucune indemnisation n'est due à l'appelante, ses 23 jours de détention avant jugement étant compensés avec la peine privative de liberté prononcée (art. 429 al. 1 let. c CPP ; art. 51 CP).</w:t>
      </w:r>
    </w:p>
    <w:p>
      <w:r>
        <w:rPr>
          <w:b/>
        </w:rPr>
        <w:t>E. 4.2</w:t>
      </w:r>
    </w:p>
    <w:p>
      <w:r>
        <w:t>L'appelante, qui obtient partiellement gain de cause, sera condamnée à la moitié des frais de la procédure d'appel, lesquels comprendront un émolument de jugement de CHF 1'500.-, ainsi qu'à la moitié de l'émolument complémentaire (art. 428 CPP). Il n'y a en revanche pas lieu de revenir sur les autres frais de première instance qui seront confirmés, sous réserve de l'émolument complémentaire de jugement, lequel sera mis à sa charge pour moitié.</w:t>
      </w:r>
    </w:p>
    <w:p>
      <w:r>
        <w:rPr>
          <w:b/>
        </w:rPr>
        <w:t>E. 5</w:t>
      </w:r>
    </w:p>
    <w:p>
      <w:r>
        <w:t>5.1. Selon l'art. 135 al. 1 CPP, le défenseur d'office est indemnisé conformément au tarif des avocats du canton du for du procès. S'agissant d'une affaire soumise à la juridiction cantonale genevoise, l'art. 16 du règlement sur l'assistance juridique (RAJ) s'applique.</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w:t>
      </w:r>
    </w:p>
    <w:p>
      <w:r>
        <w:rPr>
          <w:b/>
        </w:rPr>
        <w:t>E. 5.3</w:t>
      </w:r>
    </w:p>
    <w:p>
      <w:r>
        <w:t>En l'occurrence, l'état de frais présenté par M e B______, défenseure de A______, sera réduit de 15 minutes pour la déclaration d'appel qui doit être incluse dans le forfait, sa rémunération étant donc arrêtée à CHF 1'421.65 correspondant à 6 heures d'activité au tarif de CHF 200.-/heure plus la majoration forfaitaire de 10% et l'équivalent de la TVA au taux de 7.7% en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