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P/12419/2014 vom 1. November 2015</w:t>
      </w:r>
    </w:p>
    <w:p>
      <w:r>
        <w:t>GE Cour de justice, 2015-11-01, FR</w:t>
      </w:r>
    </w:p>
    <w:p>
      <w:r>
        <w:rPr>
          <w:b/>
        </w:rPr>
        <w:t xml:space="preserve">Quelle: </w:t>
      </w:r>
      <w:r>
        <w:t>https://mcp.opencaselaw.ch/entscheid/ge_gerichte_P_12419_2014</w:t>
      </w:r>
    </w:p>
    <w:p>
      <w:r>
        <w:t>FR: GE_GERICHTE P/12419/2014 du 1 novembre 2015</w:t>
      </w:r>
    </w:p>
    <w:p>
      <w:r>
        <w:t>IT: GE_GERICHTE P/12419/2014 del 1 novembre 2015</w:t>
      </w:r>
    </w:p>
    <w:p>
      <w:pPr>
        <w:pStyle w:val="Heading2"/>
      </w:pPr>
      <w:r>
        <w:t>Regeste</w:t>
      </w:r>
    </w:p>
    <w:p>
      <w:r>
        <w:t>DISPOSITIONS PÉNALES DE LA LSTUP; CONSOMMATION DE STUPÉFIANTS; SÉJOUR ILLÉGAL; LIBÉRATION CONDITIONNELLE; RÉINTÉGRATION DANS UN ÉTABLISSEMENT | LStup.19.1; LStup.19a; LStup.19b; LStup.28b.1; LEtr.115.1.b; CP.89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1.4</w:t>
      </w:r>
    </w:p>
    <w:p>
      <w:r>
        <w:t>Si, durant le délai d'épreuve, le détenu libéré conditionnellement commet un crime ou un délit, le juge qui connaît de la nouvelle infraction ordonne sa réintégration dans l'établissement (art. 89 al. 1 CP).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fermes sont réunies et que celle-ci entre en concours avec le solde de la peine devenue exécutoire à la suite de la révocation, le juge prononce, en vertu de l'art. 49 CP, une peine d'ensemble (art. 89 al. 6 CP). Il ne doit pas se contenter de cumuler les deux peines (M. Dupuis/B. Geller/G. Monnier/L. Moreillon/C. Piguet/ C. Bettex/D. Stoll (éds), Code Pénal, Petit commentaire , n. 13 ad art. 89). La décision du juge constitue une "Mussvorschrift" à l'instar de celle qui prévaut à l'art. 89 al. 2 CP (R. Roth/L. Moreillon (éds), Code pénal I : art. 1-100 CP , Bâle 2009, n. 16 ad art. 89). 3.1.5.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3.1.6.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p. 154). 3.2.1. En l'espèce, la faute de l'appelant doit être qualifiée de moyenne. A une reprise, il s'est adonné à la vente de stupéfiants. Par ailleurs, alors qu'il avait déjà été arrêté le 3 juin 2014 en situation de séjour illégal, et qu'il avait déjà fait l'objet par le passé de trois condamnations pour cette même infraction, il s'est à nouveau retrouvé en situation de séjour illégal le 23 juin 2014, démontrant par là une faible prise de conscience ainsi que le peu de cas qu'il faisait des décisions de justice. Il en va de même des infractions répétées à l'art. 19a ch. 1 LStup, lesquelles ne l'ont pas conduit à modifier son comportement. Certes, l'appelant prétend que cette drogue était destinée à soulager les maux dont il souffrait. Il n'en demeure pas moins qu'il ne se trouvait pas dans une des situations où, par exception, l'acte était autorisé en vertu d'une disposition spéciale. Sa collaboration à la procédure a été particulièrement bonne. Même s'il a tenu des propos contradictoires en lien avec un éventuel déplacement à Annemasse, l'appelant a d'emblée admis les faits qui lui étaient reprochés. L'appelant ne peut se prévaloir d'aucune des circonstances atténuantes de l'art. 48 CP. Il a des antécédents judiciaires, spécifiques qui plus est. Il y a par ailleurs concours réel au sens de l'art. 49 al. 1 CP, ce qui justifie une augmentation de la peine dans une juste proportion. Par voie de conséquence, l'appelant sera condamné à une peine privative de liberté en raison des nouvelles infractions, seule une peine sans sursis apparaissant adéquate au vu des éléments qui précèdent et des circonstances qui n'apparaissent pas particulièrement favorables au regard des exigences légales. 3.2.2. Dans la mesure où l'appelant a commis des nouveaux délits dans le délai d'épreuve d'un an qui lui avait été fixé par le TAPEM au moment de l'octroi de sa libération conditionnelle le 16 mai 2014, il convient de se prononcer sur son éventuelle réintégration. L'appelant a récidivé sitôt sorti de prison, ayant été arrêté le 3 juin 2014 en possession de marijuana et en situation de séjour illégal, alors qu'il avait déjà fait l'objet de plusieurs condamnations du même type. Il a récidivé quelques jours plus tard, autant d'infractions qui constituent des récidives spécifiques par rapport à ses précédentes condamnations de 2013 et 2014. Au vu de ces éléments, la peine à prononcer pour les seuls faits de la présente cause ne semble pas suffire à l'empêcher de se détourner du droit chemin et il y a fortement lieu de redouter que l'appelant ne commette de nouvelles infractions. Le pronostic apparaît dès lors sous un jour défavorable de sorte qu'il se justifie de confirmer la révocation de la libération conditionnelle prononcée par le premier juge. Conformément à l'art. 89 al. 6 CP, les conditions d'une peine privative de liberté étant réunies s'agissant des nouvelles infractions, et celle-ci entrant en concours avec le solde d'un mois et dix jours devenu exécutoire compte tenu de la révocation de la libération conditionnelle, l'appelant sera condamné à une peine d'ensemble. Au vu des éléments mentionnés plus haut, la peine privative de liberté d'ensemble de deux mois prononcée par le premier juge apparaît adéquate, voire clémente, et sera dès lors confirmée. Il en va de même de l'amende de CHF 100.- pour son infraction à l'art. 19a ch. 1 LStup, à l'instar de la quotité de la peine privative de liberté de substitution.</w:t>
      </w:r>
    </w:p>
    <w:p>
      <w:r>
        <w:rPr>
          <w:b/>
        </w:rPr>
        <w:t>E. 2</w:t>
      </w:r>
    </w:p>
    <w:p>
      <w:r>
        <w:t>2.1.1. Aux termes de l'art. 19 al. 1 LStup, celui qui, sans droit, aliène ou prescrit des stupéfiants, en procure de toute autre manière à un tiers ou en met dans le commerce (let. c) ou celui qui, sans droit, possède, détient ou acquiert des stupéfiants ou s'en procure de toute autre manière (let. d), est puni d'une peine privative de liberté de trois ans au plus ou d'une peine pécuniaire. La mention " sans droit " signifie que l'auteur ne se trouve pas dans l'une des situations où, par exception, l'acte est autorisé en vertu d'une disposition spéciale (art. 3, 4 al. 1, 5 al. 1, 7 al. 1, 8 al. 5, 9 à 14a LStup ; B. Corboz , Les infractions en droit suisse , vol. II, 3 ème édition, Berne 2010, n. 18 ad art. 19 LStup). L'infraction est intentionnelle, le dol éventuel étant suffisant. 2.1.2. A teneur de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(ATF 108 IV 198 consid. b).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Conformément à l'art. 19a ch. 2 LStup, l'autorité compétente pourra suspendre la procédure ou renoncer à infliger une peine dans les cas bénins, une réprimande pouvant être prononcée. La notion de cas bénin est une notion juridique indéterminée que le juge doit interpréter (ATF 124 IV 45 consid. 2a, ATF 124 IV 186 consid. 3a, ATF 106 IV 77 consid. 2b ; B. Corboz, op. cit. , n. 121 ad art. 19 LStup). Pour dire s'il y a cas bénin, il faut prendre en compte l'ensemble ces circonstances concrètes, objectives et subjectives (ATF 124 IV 45 consid. 2a, ATF 124 IV 186 consid. 3a, ATF 106 IV 78 ; B. Corboz, op. cit. , n. 121 ad art. 19 LStup). Des consommations antérieures n'excluent pas par principe le cas bénin (ATF 124 IV 45 consid. 2a, ATF 106 IV 78 consid. d et e). La notion de quantité minime n'est pas contenue dans cette disposition (ATF 124 IV 45 consid. 2a). La persistance à consommer exclut le cas bénin, même pour le haschich (ATF 124 IV 45 consid. 2a, ATF 124 IV 186 consid. 3). Il ne saurait ainsi être question d'un cas bénin quand quelqu'un consomme régulièrement du haschich et n'a pas l'intention de modifier son comportement (ATF 124 IV 55 consid. 2). 2.1.3. Aux termes de l'art. 19b LStup, dans sa teneur en vigueur depuis le 1 er juillet 2011, celui qui se borne à " préparer des stupéfiants en quantités minimes ",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 Dans sa teneur antérieure au 1 er juillet 2011, l'art. 19b LStup prévoyait que celui qui se bornait à " préparer pour lui-même la consommation de stupéfiants " ou à permettre à des tiers d'en consommer simultanément en commun après leur en avoir fourni gratuitement, n'était pas punissable s'il s'agissait de quantités minimes. D'après la jurisprudence rendue sous l'empire de l'ancien art. 19b LStup, le texte clair de cette disposition ne [visait] que la préparation, pour soi-même, de la consommation, le principe étant de renoncer à toute peine face à de simples actes purement préparatoires lorsqu'il [s'agissait] de quantités minimes (ATF 108 IV 196 consid. 1c). De même, pour la doctrine publiée antérieurement au 1 er juillet 2011, par " se borner à préparer pour soi-même la consommation de stupéfiants" , il [fallait] comprendre tous les moyens de se procurer des stupéfiants, en vue de leur consommation ultérieure. [Etaient] ainsi visées en premier lieu l'acquisition et la possession de stupéfiants, dans le but de les consommer (P. Albrecht , Die Strafbestimmungen des Betäubungsmittelgesetzes , 2 ème éd., Berne 2007, n. 3 ad art. 19b LStup). Le comportement de celui qui se serait ainsi borné à acquérir une quantité minime de stupéfiants en vue de sa propre consommation [n'était] pas punissable (P. Albrecht , op. cit. , n. 6 ad art. 19b LStup). Pour le Tribunal fédéral, il existait à première vue une anomalie dans la manière dont étaient ordonnées les dispositions des art. 19a et 19b LStup dans leur ancienne teneur. Pour les actes préparatoires mentionnés aux art. 19a ch. 1 deuxième partie de la phrase et 19b première partie de la phrase, et concernant les mêmes comportements, cette dernière disposition imposait l'absence de toute peine lorsqu'il s'agissait de quantités minimes alors que l'art. 19a ch. 2 prévoyait, lui, facultativement dans les cas bénins, la suspension de la procédure, la renonciation à toute peine ou le prononcé d'une simple réprimande (ATF 108 IV 196 ).</w:t>
      </w:r>
    </w:p>
    <w:p>
      <w:r>
        <w:rPr>
          <w:b/>
        </w:rPr>
        <w:t>E. 2.2</w:t>
      </w:r>
    </w:p>
    <w:p>
      <w:r>
        <w:t>Aux termes de l'art. 115 al. 1 let b LEtr, est puni d'une peine privative de liberté d'un an au plus ou d'une peine pécuniaire quiconque séjourne illégalement en Suisse, notamment après l'expiration de la durée du séjour non soumis à autorisation ou du séjour autorisé.</w:t>
      </w:r>
    </w:p>
    <w:p>
      <w:r>
        <w:rPr>
          <w:b/>
        </w:rPr>
        <w:t>E. 2.3</w:t>
      </w:r>
    </w:p>
    <w:p>
      <w:r>
        <w:t>En l'espèce, le jugement entrepris sera confirmé en ce qu'il a reconnu A______ coupable des chefs d'infraction aux art. 19 al. 1 LStup et 115 al. 1 let b LEtr, celui-là ayant finalement admis son entière culpabilité à cet égard. 2.4.1. S'agissant des autres faits qui lui sont reprochés, il n'est pas contesté que A______ s'est retrouvé interpellé par deux fois les 3 et 23 juin 2014 en possession de sachets de marijuana, pour des quantités de respectivement 6.9 grammes et 6 grammes. Le Tribunal de police n'a retenu à cet égard qu'une infraction à l'art. 19a ch. 1 LStup. Faute d'appel du Ministère public sur ce point, il faut admettre que les sachets saisis sur l'appelant, tant le 3 que le 23 juin 2014, étaient destinés à sa consommation personnelle. Il doit également être tenu pour établi que cette drogue n'a pas été cultivée ou conditionnée par les soins d'A______, mais bien achetée à des fournisseurs. Une telle conclusion s'impose au regard des déclarations de l'appelant, s'agissant des sachets saisis le 3 juin 2014, et du fait que la drogue était conditionnée aux fins de revente, lors de l'interpellation du 23 juin 2014. 2.4.2. Il reste à examiner si le comportement d'A______ doit être apprécié à l'aune de l'art. 19 al. 1 let. d LStup avec l'atténuante de l'art. 19a LStup, ou alors à celle de l'art. 19b LStup, les conséquences juridiques n'étant pas les mêmes. S'il semble plausible, conformément à la jurisprudence et à la doctrine rendues sous le régime antérieur au 1 er juillet 2011, que le législateur ait entendu viser par les termes " préparer la consommation de stupéfiants" l'ensemble des actes préparatoires en vue d'une consommation ultérieure de stupéfiants, notamment leur acquisition, tel ne semble plus être le cas avec les nouveaux termes " préparer des stupéfiants " que contient l'art. 19b LStup entré en vigueur le 1 er juillet 2011. Ce choix délibéré du législateur de recourir à des termes différents, également présent dans les versions de la loi dans les autres langues nationales, doit s'interpréter comme une volonté de sa part de corriger une incohérence soulevée par le Tribunal fédéral, mais jamais corrigée. Au vu de ce qui précède, si le fait de cultiver du chanvre ou de conditionner de la drogue pourrait par exemple s'assimiler à une " préparation de stupéfiants ", tel n'est en revanche pas le cas de l'acte consistant à acheter de la marijuana à un fournisseur, même en quantité limitée. L'application de l'art. 19b LStup devra par voie de conséquence être écartée s'agissant de l'acquisition de drogue en vue de sa consommation personnelle par A______, ce qui conduit à retenir l'application de l'art. 19 al. 1 let. d LStup avec l'atténuante de l'art. 19a LStup. Pour avoir été interpellé par deux fois en possession de respectivement 6.9 grammes et 6 grammes de marijuana, qu'il avait précédemment achetés, A______ a acquis et possédé des stupéfiants au sens de l'art. 19 al. 1 let d LStup. Il l'a fait sans droit, n'étant pas au bénéfice de l'une des autorisations prévues par la loi. Il l'a par ailleurs fait intentionnellement, ses déclarations ne laissant planer aucun doute à ce sujet. Il ne sera pas fait application de l'art. 19a ch. 2 LStup, les circonstances concrètes du cas d'espèce ne permettant pas de retenir le cas bénin. En effet, il ressort du casier judiciaire d'A______ qu'il a déjà été condamné par deux fois, en 2013 et 2014, pour des infractions à l'art. 19a LStup. Par ailleurs, alors qu'il s'était fait arrêter le 3 juin 2014 en possession de sachets de marijuana, il a persévéré dans le même exercice moins de trois semaines plus tard, démontrant ainsi le fait qu'il n'entendait pas modifier ses habitudes et le peu de cas qu'il faisait des décisions de justice prononcées à son encontre.</w:t>
      </w:r>
    </w:p>
    <w:p>
      <w:r>
        <w:rPr>
          <w:b/>
        </w:rPr>
        <w:t>E. 3</w:t>
      </w:r>
    </w:p>
    <w:p>
      <w:r>
        <w:t>3.1.1. Conformément à l'art. 28b al. 1 LStup, les infractions visées à l'art. 19 a ch. 1 LStup commises par la consommation de stupéfiants ayant des effets de type cannabique, peuvent être réprimées par une amende d'ordre infligée selon une procédure simplifiée (procédure relative aux amendes d'ordre). Le montant de l'amende d'ordre est alors de 100 francs (al. 2) et il n'est pas tenu compte des antécédents ni de la situation personnelle du contrevenant (al. 3). Dans cette hypothèse, contrairement à la procédure ordinaire, la peine sera prononcée par un organe de police sans prendre en considération les antécédents et la situation personnelle de l'auteur ( Rapport de la Commission de la sécurité et de la santé publique du Conseil national , FF 2011 7536). En revanche, l'amende prévue à l'art. 19a ch. 1 LStup, contrairement à celle prévue aux art. 28b ss LStup, s'inscrit dans le cadre d'une procédure ordinaire qui prend en compte les antécédents et les conditions personnelles des contrevenants (FF 2011 7536). La procédure ordinaire n'empêche pas qu'une amende d'ordre puisse également être infligée (art. 28l LStup).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3.1.3. A teneur de l'art. 42 al. 2 CP, il ne peut y avoir de sursis si, durant les cinq ans qui précèdent l'infraction, l'auteur a été condamné à une peine privative de liberté ferme ou avec sursis de six mois au moins ou à une peine pécuniaire de 180 jours-amende au moins, sauf en cas de circonstances particulièrement favorables,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w:t>
      </w:r>
    </w:p>
    <w:p>
      <w:r>
        <w:rPr>
          <w:b/>
        </w:rPr>
        <w:t>E. 4</w:t>
      </w:r>
    </w:p>
    <w:p>
      <w:r>
        <w:t>L'appelant, qui succombe, sera condamné aux frais de la procédure d'appel, comprenant un émolument de décision de CHF 1'500.- (art. 428 CPP et 14 al. 1 let. e du Règlement fixant le tarif des frais en matière pénale du 22 décembre 2010 [RTFMP ; RS E 4 10.03]).</w:t>
      </w:r>
    </w:p>
    <w:p>
      <w:r>
        <w:rPr>
          <w:b/>
        </w:rPr>
        <w:t>E. 5</w:t>
      </w:r>
    </w:p>
    <w:p>
      <w:r>
        <w:t>5.1.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Selon l'art. 16 al. 1 let. c RAJ, l'indemnité due à l'avocat et au défenseur d'office en matière pénale est calculée selon le tarif horaire de CHF 200.- pour un chef d'étude. La TVA est versée en sus.</w:t>
      </w:r>
    </w:p>
    <w:p>
      <w:r>
        <w:rPr>
          <w:b/>
        </w:rPr>
        <w:t>E. 5.2</w:t>
      </w:r>
    </w:p>
    <w:p>
      <w:r>
        <w:t>En l'espèce, l'activité exercée par Me B______, défenseur d'office d'A______, est en adéquation avec la nature, l'importance et la difficulté de la cause. Par conséquent, Me B______ sera pleinement indemnisée pour les deux heures annoncées à l'audience, ainsi que pour les 45 minutes qu'a duré celle-ci. Il convient d'y ajouter l'indemnité forfaitaire de 20%, de sorte que l'indemnisation requise sera accordée à hauteur de CHF 660.- (TVA à 8% en sus de CHF 52.80).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