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P/12325/2011 vom 2. August 2012</w:t>
      </w:r>
    </w:p>
    <w:p>
      <w:r>
        <w:t>GE Cour de justice, 2012-08-02, FR</w:t>
      </w:r>
    </w:p>
    <w:p>
      <w:r>
        <w:rPr>
          <w:b/>
        </w:rPr>
        <w:t xml:space="preserve">Quelle: </w:t>
      </w:r>
      <w:r>
        <w:t>https://mcp.opencaselaw.ch/entscheid/ge_gerichte_P_12325_2011</w:t>
      </w:r>
    </w:p>
    <w:p>
      <w:r>
        <w:t>FR: GE_GERICHTE P/12325/2011 du 2 août 2012</w:t>
      </w:r>
    </w:p>
    <w:p>
      <w:r>
        <w:t>IT: GE_GERICHTE P/12325/2011 del 2 agosto 2012</w:t>
      </w:r>
    </w:p>
    <w:p>
      <w:pPr>
        <w:pStyle w:val="Heading2"/>
      </w:pPr>
      <w:r>
        <w:t>Regeste</w:t>
      </w:r>
    </w:p>
    <w:p>
      <w:r>
        <w:t>; LOI FÉDÉRALE SUR LES STUPÉFIANTS ET LES SUBSTANCES PSYCHOTROPES | LStup.19.1.2</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En l'espèce, l'appelant conteste uniquement la quotité de la peine privative de liberté qui lui a été infligée et le refus de toute mesure de sursis. La Chambre limite son examen aux violations décrites dans l'acte d'appel (art. 404 al. 1 CPP), sauf en cas de décisions illégales ou inéquitables (art. 404 al. 2 CPP).</w:t>
      </w:r>
    </w:p>
    <w:p>
      <w:r>
        <w:rPr>
          <w:b/>
        </w:rPr>
        <w:t>E. 2</w:t>
      </w:r>
    </w:p>
    <w:p>
      <w:r>
        <w:t>Selon l'art. 19 ch. 2 let. a LStup, le cas est grave lorsque l'auteur sait ou ne peut ignorer que l'infraction peut directement ou indirectement mettre en danger la santé de nombreuses personnes. Pour apprécier le danger que représente un stupéfiant pour la santé, il convient non seulement de prendre en compte la quantité mais également d'autres facteurs tels le risque d'overdose, la forme d'application ou le mélange avec d'autres drogues (FF 2006 8178 ; FF 2001 3594 ; SJ 2010 II 145 p. 156). S'agissant de la quantité pour la cocaïne, la condition est objectivement remplie, selon la jurisprudence développée sous l'ancien droit, dès que l'infraction porte sur une quantité contenant 18 grammes de substance pure (ATF 109 IV 143 consid. 3b p. 145 ; arrêt du Tribunal fédéral 6B_632/2008 du 10 mars 2009 consid. 2 ; B. CORBOZ, Les infractions en droit suisse , 3 e édition, Berne 2010, vol. II, n. 81 p. 917). La peine à laquelle le prévenu peut être condamné est alors d’un an au moins et de vingt ans au plus.</w:t>
      </w:r>
    </w:p>
    <w:p>
      <w:r>
        <w:rPr>
          <w:b/>
        </w:rPr>
        <w:t>E. 3</w:t>
      </w:r>
    </w:p>
    <w:p>
      <w:r>
        <w:t>Selon l'article.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w:t>
      </w:r>
    </w:p>
    <w:p>
      <w:r>
        <w:rPr>
          <w:b/>
        </w:rPr>
        <w:t>E. 3.1</w:t>
      </w:r>
    </w:p>
    <w:p>
      <w:r>
        <w:t>Les critères énumérés, de manière non exhaustive, par cette disposition légale correspondent à ceux fixés par l'article 63 aCP et la jurisprudence élaborée en application de cette ancienne disposition. Cette jurisprudence conserve toute sa valeur, de sorte que l'on peut continuer à s'y référer (arrêt du Tribunal fédéral 6B_992/2008 du 5 mars 2009 consid. 5.1).</w:t>
      </w:r>
    </w:p>
    <w:p>
      <w:r>
        <w:rPr>
          <w:b/>
        </w:rPr>
        <w:t>E. 3.2</w:t>
      </w:r>
    </w:p>
    <w:p>
      <w:r>
        <w:t>En matière de trafic de stupéfiants, il y a lieu de tenir compte, plus spécialement, des circonstances suivantes (cf. arrêts du Tribunal fédéral 6B_408/2008 du 14 juillet 2008 consid. 4.2 et 6B_297/2008 du 19 juin 2008 consid. 5.1.2 rendus sous l'ancien droit mais qui restent applicable à la novelle) : Même si la quantité de la drogue ne joue pas un rôle prépondérant, elle constitue sans conteste un élément important. Le type de drogue et sa pureté doivent aussi être pris en considération. Si l'auteur sait que la drogue est particulièrement pure, sa culpabilité sera plus grande ; en revanche, sa culpabilité sera moindre s'il sait que la drogue est diluée plus que normalement (ATF 122 IV 299 consid. 2c p. 301 ; 121 IV 193 consid.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 un simple passeur sera ainsi moins coupable que celui qui joue un rôle décisif dans la mise sur pied des opérations et qui participe de manière importante au bénéfice illicite (ATF 121 IV 202 consid. 2d/cc p. 206). L'étendue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 à cela s'ajoute que l'importation en Suisse de drogues a des répercussions plus graves que le seul transport à l'intérieur des frontières. Outre les éléments qui portent sur l'acte lui-même, le juge doit prendre en considération la situation personnelle du délinquant, à savoir sa vulnérabilité face à la peine, ses obligations familiales, sa situation professionnelle, les risques de récidive, etc. Les mobiles, c'est-à-dire les raisons qui ont poussé l'auteur à agir, ont aussi une influence sur la détermination de la peine. Il faudra enfin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p. 204 ; 118 IV 342 consid. 2d p. 349).</w:t>
      </w:r>
    </w:p>
    <w:p>
      <w:r>
        <w:rPr>
          <w:b/>
        </w:rPr>
        <w:t>E. 3.3</w:t>
      </w:r>
    </w:p>
    <w:p>
      <w:r>
        <w:t>Il est inévitable qu'une peine privative de liberté ait des répercussions sur le conjoint et les enfants du condamné. Cette conséquence ne peut cependant conduire à une réduction de la peine qu'en cas de circonstances extraordinaires (par exemple en cas d'enfant en bas âge à la charge du condamné ; arrêts du Tribunal fédéral 6B_646/2008 du 23 avril 2009 consid. 4.3.2 et 6B_708/2008 du 22 octobre 2008 consid. 3.2 et les références citées).</w:t>
      </w:r>
    </w:p>
    <w:p>
      <w:r>
        <w:rPr>
          <w:b/>
        </w:rPr>
        <w:t>E. 3.4</w:t>
      </w:r>
    </w:p>
    <w:p>
      <w:r>
        <w:t>Le trafic incriminé était de nature internationale, impliquant le passage par des frontières, qui ne sont pas pour autant nécessairement surveillées, s'agissant d'un trajet entre des pays membres de l'espace Schengen. Les renseignements fournis par des autorités étrangères à celles helvétiques font état à tout le moins de deux condamnations aux Pays-Bas, ainsi que d'une troisième en Belgique, selon les aveux de l'appelant. Le rapport de police figurant au dossier sur ce dernier point n'étant pas des plus complets, il convient de ne pas tenir compte de cette dernière sanction. Outre la quantité de stupéfiants, il y a lieu donc de retenir l'enracinement durable de l'appelant dans la délinquance, condamné à l'étranger pour des infractions du même genre. On ne saurait nier l'impact de la détention de l'appelant sur la situation économique de son enfant, qui réside au Ghana. S'agissant des circonstances affectives, il y a lieu de relever que l'intéressé était établi dans un pays européen et sa fille dans un pays africain, de telle sorte que les contacts ne pouvaient être particulièrement intenses. L'appelant a fait certains aveux quant à ses antécédents au début de l'enquête mais ses déclarations lors de la suite de l'instruction préalable résultent pour partie de questions qui lui ont été posées sur la base des résultats de l'enquête, sans qu'elles ne permettent - par exemple - l'identification des personnes à qui la cocaïne transportée par l'appelant était destinée. Sa collaboration ne saurait donc être qualifiée de particulièrement méritoire. Il fait état d'une formation dans le domaine de la métallurgie et d'une activité lucrative dans celui du commerce des fleurs, de telle sorte que son enracinement dans le trafic des stupéfiants se comprend mal. Quant aux menaces dont il dit être l'objet, elles auraient pu être utilement rapportées aux autorités de police du pays de résidence de l'appelant, les Pays-Bas. Au regard de la peine-menace de vingt ans, une peine privative de liberté de trois ans, infligée à un récidiviste pour le transport international de près d’un kilogramme de cocaïne dont le taux de pureté aurait permis une plus ample dilution avant la mise sur le marché, est conforme à la loi et à la jurisprudence.</w:t>
      </w:r>
    </w:p>
    <w:p>
      <w:r>
        <w:rPr>
          <w:b/>
        </w:rPr>
        <w:t>E. 3.5</w:t>
      </w:r>
    </w:p>
    <w:p>
      <w:r>
        <w:t>Pour l'octroi du sursis,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w:t>
      </w:r>
    </w:p>
    <w:p>
      <w:r>
        <w:rPr>
          <w:b/>
        </w:rPr>
        <w:t>E. 3.5.1</w:t>
      </w:r>
    </w:p>
    <w:p>
      <w:r>
        <w:t>Le nouveau droit pose des exigences moins élevées quant au pronostic pour l'octroi du sursis. Auparavant, il fallait que le pronostic soit favorable. Désormais, il suffit qu'il n'y ait pas de pronostic défavorable. Le cadre élargi défini par le nouveau droit pour la fixation de la peine ne justifie plus une relativisation de la limite légale permettant l'octroi du sursis ou du sursis partiel (ATF 134 IV 17 consid. 3 p. 22). Dans ce sens, la jurisprudence inaugurée avec l'ATF 118 IV 337 n'a plus cours. Cependant, lorsque la peine entrant en considération se situe dans un intervalle dont les bornes comprennent la limite supérieure à l'octroi du sursis (24 mois), du sursis partiel (36 mois) ou de la semi-détention (art. 77b CP : 1 an), le juge doit se demander si une peine inférieure à cette limite apparaît encore soutenable et, dans cette hypothèse, la prononcer. Dans le cas inverse, il est libre de prononcer une peine, pour peu qu'elle soit adéquate et justifiable, même si elle n'excède que de peu la limite en cause (ATF 134 IV 17 consid. 3.5 p. 24-25). Dans tous les cas, le juge doit motiver sa décision, sous peine de violer son obligation de motivation prévue à l'art. 50 CP (ATF 134 IV 17 consid. 3.6 p. 25).</w:t>
      </w:r>
    </w:p>
    <w:p>
      <w:r>
        <w:rPr>
          <w:b/>
        </w:rPr>
        <w:t>E. 3.5.2</w:t>
      </w:r>
    </w:p>
    <w:p>
      <w:r>
        <w:t>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(art. 42 al. 2 CP), soit de circonstances qui empêchent que l'infraction antérieure ne détériore le pronostic (Message concernant la modification du code pénal suisse [dispositions générales, entrée en vigueur et application du code pénal] et du code pénal militaire ainsi qu’une loi fédérale régissant la condition pénale des mineurs du 21 septembre 1998, FF 1999 p. 1855). Il s'agit, autrement dit, de déterminer s'il existe des circonstances si favorables qu'elles compensent tout au moins la crainte résultant de l'indice défavorable constitué par l'antécédent. Tel peut être le cas lorsque les faits les plus récents n'ont aucun rapport avec le jugement antérieur ou encore en cas de modification particulièrement positive dans la vie de l'auteur (ATF 134 IV 1 consid. 4.2.3 p. 6). Les condamnations étrangères doivent être prises en considération sous réserve qu'au regard des principes généraux du droit suisse, elles ne sanctionnent pas un comportement qu'il est inopportun de réprimer, qu'elles ne prononcent pas une peine disproportionnée ou qu'elles n'aient pas été infligées au terme d'une procédure irrégulière (cf. Message précité p. 1856). Mais cette réserve doit être rapprochée de celle de l'ordre public (Arrêts du Tribunal fédéral 6B_244/2010 du 4 juin 2010 consid. 1 et 6S_253/2004 du 3 novembre 2004 consid. 4 ; cf. également M. NIGGLI / H. WIPRÄCHTIGER, Basler Kommentar Strafrecht I : Art. 1-110 StGB, Jugendstrafgesetz , 2 e éd., Bâle 2007, n. 90 ad art. 42). Il n'est pas nécessaire que le juge étranger ait statué comme l'aurait fait le juge suisse. Il suffit que la condamnation étrangère ne heurte pas les principes généraux du droit pénal reconnus en Suisse, quant au fait réprimé, à la peine infligée et à l'équité de la procédure.</w:t>
      </w:r>
    </w:p>
    <w:p>
      <w:r>
        <w:rPr>
          <w:b/>
        </w:rPr>
        <w:t>E. 3.5.3</w:t>
      </w:r>
    </w:p>
    <w:p>
      <w:r>
        <w:t>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tous les faits propres à définir son caractère et les chances d’amendement. Tous les éléments pertinents doivent être pris en considération et conduire à une appréciation d'ensemble et il n'est pas admissible d'accorder un poids particulier à certains critères et d'en négliger d'autres qui sont pertinents. Un large pouvoir d'appréciation est laissé au juge de répression sur ce point (ATF 128 IV 193 consid. 3a), qui doit toutefois motiver sa décision de manière suffisante (cf. art. 50 CP) afin de permettre de vérifier s'il a été tenu compte de tous les éléments pertinents et comment ils ont été appréciés (cf. ATF 134 IV 1 , consid. 4.2.1 p. 5).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(cf. ATF 134 IV 1 consid. 4.2.2 p. 5-6).</w:t>
      </w:r>
    </w:p>
    <w:p>
      <w:r>
        <w:rPr>
          <w:b/>
        </w:rPr>
        <w:t>E. 3.5.4</w:t>
      </w:r>
    </w:p>
    <w:p>
      <w:r>
        <w:t>L’appelant a été condamné à deux reprises aux Pays-Bas à des peines égales ou supérieures à six mois dans les cinq ans précédant la dernière infraction commise en Suisse pour des faits semblables. Ses déclarations démontrent un enracinement dans la délinquance, le trafic de stupéfiants devenant une source régulière de revenus alors même que l’intéressé travaille et dispose d’une formation professionnelle. Le pronostic est clairement défavorable et les premiers juges ont à juste titre exclu la possibilité d’un sursis, même partiel.</w:t>
      </w:r>
    </w:p>
    <w:p>
      <w:r>
        <w:rPr>
          <w:b/>
        </w:rPr>
        <w:t>E. 4</w:t>
      </w:r>
    </w:p>
    <w:p>
      <w:r>
        <w:t>L'appelant, qui succombe, devra supporter les frais de la procédure envers l'État (art. 428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