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P/12192/2011 vom 19. Oktober 2012</w:t>
      </w:r>
    </w:p>
    <w:p>
      <w:r>
        <w:t>GE Cour de justice, 2012-10-19, FR</w:t>
      </w:r>
    </w:p>
    <w:p>
      <w:r>
        <w:rPr>
          <w:b/>
        </w:rPr>
        <w:t xml:space="preserve">Quelle: </w:t>
      </w:r>
      <w:r>
        <w:t>https://mcp.opencaselaw.ch/entscheid/ge_gerichte_P_12192_2011</w:t>
      </w:r>
    </w:p>
    <w:p>
      <w:r>
        <w:t>FR: GE_GERICHTE P/12192/2011 du 19 octobre 2012</w:t>
      </w:r>
    </w:p>
    <w:p>
      <w:r>
        <w:t>IT: GE_GERICHTE P/12192/2011 del 19 ottobre 2012</w:t>
      </w:r>
    </w:p>
    <w:p>
      <w:pPr>
        <w:pStyle w:val="Heading2"/>
      </w:pPr>
      <w:r>
        <w:t>Regeste</w:t>
      </w:r>
    </w:p>
    <w:p>
      <w:r>
        <w:t>; LOI FÉDÉRALE SUR LES STUPÉFIANTS ET LES SUBSTANCES PSYCHOTROPES ; FIXATION DE LA PEINE ; ATTÉNUATION DE LA PEINE ; REPENTIR SINCÈRE ; SURSIS À L'EXÉCUTION DE LA PEINE ; SURSIS PARTIEL À L'EXÉCUTION DE LA PEINE ; CONFISCATION(DROIT PÉNAL) | LStup.19; CP.47; CP.42; CP.43; CP.48; CP.54; CP.69</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L'appelant sollicite une réduction de sa peine et l'octroi d'un sursis partiel.</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w:t>
      </w:r>
    </w:p>
    <w:p>
      <w:r>
        <w:rPr>
          <w:b/>
        </w:rPr>
        <w:t>E. 2.2</w:t>
      </w:r>
    </w:p>
    <w:p>
      <w:r>
        <w:t>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w:t>
      </w:r>
    </w:p>
    <w:p>
      <w:r>
        <w:rPr>
          <w:b/>
        </w:rPr>
        <w:t>E. 2.3</w:t>
      </w:r>
    </w:p>
    <w:p>
      <w:r>
        <w:t>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2.4.1 Selon l’art. 48 let. a CP, le juge atténue la peine si l’auteur a agi en cédant à un mobile honorable (ch. 1), dans une détresse profonde (ch. 2) ou sous l'effet d'une menace grave. Le caractère honorable des mobiles s'apprécie d'après l'échelle des valeurs éthiques reconnues par la collectivité dans son ensemble (ATF 101 IV 387 consid. 2b p. 390 et les références citées). Pour être qualifié d'honorable, il ne suffit pas que le mobile ne soit pas critiquable sur le plan moral, il faut encore qu'il se situe dans la partie supérieure des valeurs éthiques. De toute façon, le mobile honorable n'est qu'un des éléments subjectifs de l'infraction; dans l'appréciation de la peine, il peut être rejeté complètement dans l'ombre par les autres circonstances de l'infraction comme, notamment, la manière dont celle-ci a été commise, le but visé, la perversité particulière. Le juge peut alors se borner à tenir compte du mobile honorable dans le cadre de la fixation de la peine (ATF 128 IV 53 consid. 3a p. 63/64). La circonstance de la détresse profonde est réalisée lorsque l’auteur est poussé à transgresser la loi pénale par une situation proche de l’état de nécessité, c’est-à-dire que, sous la pression d’une détresse particulièrement grave, il croit ne pouvoir trouver une autre issue que dans la commission de l’infraction. La détresse peut être de nature matérielle ou morale (ATF 107 IV 94 consid. 4a p. 95). Le bénéfice de cette circonstance atténuante ne peut être accordé que si l’auteur a respecté une certaine proportionnalité entre les motifs qui le poussent et l’importance du bien qu’il lèse (ATF 110 IV 9 consid. 2 p. 10 ; arrêt du Tribunal fédéral 6B_13/2009 du 9 février 2009 consid. 4.1). La menace grave vise l’auteur qui agit sous l’influence de la contrainte. Agit sous l’effet d’une menace grave celui qui commet une infraction sous l’empire d’une force contraignante, d’une menace ou d’une violence relativement irrésistible (vis compulsiva) , comme la contrainte psychique (M. DUPUIS / B. GELLER / G. MONNIER / L. MOREILLON / C. PIGUET (éds), Code pénal I, Bâle 2012, n. 12 ad art. 48), sous réserve de cas particuliers de grave contrainte où une vis compulsiva peut être qualifiée d'irrésistible et permettre ainsi de conclure à l'absence de culpabilité (ATF 104 IV 186 consid. 3b = SJ 1979 p. 249 et les références citées) . C'est souvent la possibilité concrète d'obtenir une aide extérieure qui est décisive (R. ROTH / L. MOREILLON (éds), Code pénal I : art. 1-100 CP , Bâle 2009, n. 20 ad art. 48). 2.4.2 Le repentir sincère visé à l'art. 48 let. d CP suppose une prise de conscience du caractère répréhensible de l'infraction et un changement d'état d'esprit sincère du délinquant. Le repentir sincère n'est réalisé que si l'auteur a adopté un comportement particulier, désintéressé et méritoire. L'auteur doit avoir agi de son propre mouvement (ATF 107 IV 98 consid. 1 p. 99 et les références citées ; arrêt du Tribunal fédéral 6B_622/2007 du 8 janvier 2008 consid. 3.2).</w:t>
      </w:r>
    </w:p>
    <w:p>
      <w:r>
        <w:rPr>
          <w:b/>
        </w:rPr>
        <w:t>E. 2.5</w:t>
      </w:r>
    </w:p>
    <w:p>
      <w:r>
        <w:t>Lorsque l’auteur a été directement atteint par les conséquences de son acte au point qu’une peine serait inappropriée, l’autorité compétente renonce à le poursuivre, à le renvoyer devant le juge ou à lui infliger une peine (art. 54 CP). Cette disposition a été reprise de l'ancien art. 66bis CP, dont les principes demeurent ainsi valables. Ne peut se prévaloir de l'art. 54 CP que celui qui est directement atteint par les conséquences de son acte. Tel est notamment le cas si l'auteur a subi des atteintes physiques – par exemple s'il a été blessé lors de l'accident qu'il a provoqué – ou psychiques – comme celles qui affectent une mère de famille devenue veuve par suite de l'accident de la circulation qu'elle a causé (ATF 119 IV 280 consid. 2b p. 283) – résultant de la commission même de l'infraction.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(ATF 117 IV 245 consid. 2a p. 247).</w:t>
      </w:r>
    </w:p>
    <w:p>
      <w:r>
        <w:rPr>
          <w:b/>
        </w:rPr>
        <w:t>E. 2.6</w:t>
      </w:r>
    </w:p>
    <w:p>
      <w:r>
        <w:t>Selon l’art. 43 al. 1 CP, le juge peut suspendre partiellement l’exécution notamment d’une peine privative de liberté d’un an au moins et de trois ans au plus afin de tenir compte de façon appropriée de la faute de l’auteur. Les conditions subjectives permettant l’octroi du sursis au sens de l’art. 42 CP s’appliquent également à l’octroi du sursis partiel (ATF 134 IV 1 consid. 5.3.1 p. 10). Il en va ainsi des perspectives d’amendement. Lorsque le pronostic quant au comportement futur de l’auteur n’est pas défavorable, la loi exige que l’exécution de la peine soit au moins partiellement suspendue. En revanche, un pronostic défavorable exclut également le sursis partiel. S’il n'existe aucune perspective que l’auteur puisse être influencé de quelque manière que ce soit par le sursis complet ou partiel, la peine doit être entièrement exécutée (ATF 134 IV 1 consid. 5.3.1 p. 10; arrêt du Tribunal fédéral 6B_717/2011 du 17 janvier 2012 consid. 2). Il en va de même des conditions posées à l’art. 42 al. 2 CP. L’octroi d’un sursis partiel est dès lors exclu si, durant les cinq ans qui précèdent l’infraction, l’auteur a été condamné à une peine privative de liberté ferme ou avec sursis de six mois au moins ou à une peine pécuniaire de cent quatre-vingts jours-amende au moins, sauf s’il justifie de circonstances particulièrement favorables (arrêt du Tribunal fédéral 6B_492/2008 du 19 mai 2009 consid. 3.1.2), c’est-à-dire de circonstances propres à renverser la présomption de pronostic négatif attachée à un tel antécédent.</w:t>
      </w:r>
    </w:p>
    <w:p>
      <w:r>
        <w:rPr>
          <w:b/>
        </w:rPr>
        <w:t>E. 2.7</w:t>
      </w:r>
    </w:p>
    <w:p>
      <w:r>
        <w:t>En l'espèce, la faute de l’appelant est lourde. Mû par l’appât d’un gain facile à obtenir, alors que sa situation financière était certes précaire mais qu’il n’était pas dans le besoin dans la mesure où il possédait un terrain et qu'il avait une activité professionnelle, l'appelant a pris part à un important trafic de stupéfiants, dont les ramifications dépassaient les frontières nationales, portant sur des quantités de cocaïne susceptibles de mettre en danger la santé de nombreuses personnes. Il s’est livré à une intense activité délictuelle, procédant à deux voyages en l’espace de trois mois, transportant à chaque fois des quantités plus conséquentes de stupéfiants. L'appelant a certes collaboré durant la procédure, il n’en demeure pas moins qu’il a été interpellé par les services de police de l'aéroport dès son arrivée à Genève alors qu'il transportait la drogue dans son corps et n’a reconnu les faits qu’une fois confronté aux éléments à charge recueillis contre lui. Il n'a pas livré d'informations sur les récipiendaires de la marchandise qu'il transportait. Ses aveux constituent un élément favorable, à prendre en considération au stade de la fixation de la peine comme l’ont fait les premiers juges, mais ne constituent pas un geste particulier, désintéressé et méritoire, gage d’un véritable changement d’esprit. L’appelant n’a par ailleurs cessé de se retrancher derrière sa situation financière difficile pour justifier ses actes, ce qui dénote une prise de conscience imparfaite de la gravité de ses agissements. Du reste, sa situation personnelle ne les justifiait en aucun cas. Les motifs qui l’ont poussé à agir apparaissent disproportionnés par rapport au bien juridique lésé, vu les effets dévastateurs de la cocaïne sur la santé des toxicomanes. Il en va de même des problèmes de santé et de l'accouchement difficile de son épouse. Sous l'angle du mobile honorable, la Cour constate que le but recherché par l'appelant, soit de subvenir aux besoins de sa famille - s'il était avéré - ne serait pas critiquable sur le plan moral et se situerait dans la partie supérieure des valeurs éthiques. Il en va en revanche différemment des moyens qu'il s'est donné pour y parvenir, qui dénotent une absence particulière de scrupules. L'appelant, sur la base d'un seul courrier de son épouse, n'arrive pas non plus à faire la preuve de l'existence d'une menace grave. Il ne saurait prétendre à une atténuation de la peine pour ces motifs pas davantage qu’il ne peut faire valoir la circonstance atténuante de la détresse profonde (art. 48 let. a ch. 2 CP) ou du repentir sincère (art. 48 let. d CP). Il ne se justifie en aucun cas d’exempter l’appelant de toute sanction, sa faute étant lourde au regard de ce qui précède. De même, l’appelant n’a pas été directement atteint par les conséquences de son acte, le fait que son épouse se verrait menacée par les commanditaires des infractions commises par l'appelant ne constituant que des conséquences indirectes. L'appelant ne peut pas non plus tirer argument du non aboutissement de la procédure simplifiée pour diminuer sa peine. Les déclarations faites par les parties dans la perspective de la procédure simplifiée qui n'aboutirait pas ne sont pas exploitables dans la procédure ordinaire qui pourrait suivre (art. 362 al. 4 CPP). Les antécédents de l’appelant sont mauvais, celui-ci ayant été condamné à deux reprises en Allemagne pour des faits en partie similaires à ceux faisant l’objet de la présente procédure dont il n'a tiré aucune leçon. Rien ne démontre une volonté d’amender son comportement, de sorte qu’il est à craindre qu’il ne commette de nouvelles infractions à l’avenir. Le pronostic n’apparaît dès lors pas particulièrement favorable, d’autant qu’aucun élément tenant à sa situation personnelle et financière n’est de nature à le renverser. Cette absence de prise de conscience de la gravité de ses actes justifie, sous l’angle de la prévention spéciale, une peine privative de liberté ferme qui apparaît, seule, de nature à le dissuader de récidiver à l’avenir. La peine à laquelle l'appelant a été condamné est adéquate et correspond à la faute commise. Elle sera par conséquent confirmée.</w:t>
      </w:r>
    </w:p>
    <w:p>
      <w:r>
        <w:rPr>
          <w:b/>
        </w:rPr>
        <w:t>E. 3</w:t>
      </w:r>
    </w:p>
    <w:p>
      <w:r>
        <w:t>L'appelant sollicite la restitution de son téléphone portable et de l'une des cartes SIM saisis.</w:t>
      </w:r>
    </w:p>
    <w:p>
      <w:r>
        <w:rPr>
          <w:b/>
        </w:rPr>
        <w:t>E. 3.1</w:t>
      </w:r>
    </w:p>
    <w:p>
      <w:r>
        <w:t>À teneur de l'art. 69 al. 1 CP, alors même qu'aucune personne déterminée n'est punissable, le juge prononce la confiscation d'objets qui ont servi ou devaient servir à commettre une infraction ou qui sont le produit d'une infraction, si ces objets compromettent la sécurité des personnes, la morale ou l'ordre public. Le juge peut ordonner que les objets confisqués soient mis hors d'usage ou détruits (art. 69 al. 2 CP). Au sens de l'art. 69 CP, les objets susceptibles d'être confisqués sont soit des instrumenta sceleris , à savoir des objets qui ont servi ou devaient servir à commettre une infraction, soit des producta sceleris , c'est-à-dire des objets qui sont le produit de l'infraction (M. VOUILLOZ, Le nouveau droit suisse de la confiscation pénale et de la créance compensatrice , art. 69 à 73 CP , PJA 2007, p. 1379).</w:t>
      </w:r>
    </w:p>
    <w:p>
      <w:r>
        <w:rPr>
          <w:b/>
        </w:rPr>
        <w:t>E. 3.2</w:t>
      </w:r>
    </w:p>
    <w:p>
      <w:r>
        <w:t>En l'occurrence, il ressort de la procédure et des déclarations mêmes de l'appelant que les objets dont ils demandent la restitution ont été utilisés pour organiser le trafic de stupéfiants. Ces objets ayant servis à commettre des infractions en Suisse, la mesure de confiscation ordonnée par les premiers juges sera confirmée. Le jugement querellé sera donc entièrement confirmé.</w:t>
      </w:r>
    </w:p>
    <w:p>
      <w:r>
        <w:rPr>
          <w:b/>
        </w:rPr>
        <w:t>E. 4</w:t>
      </w:r>
    </w:p>
    <w:p>
      <w:r>
        <w:t>L'appelant, qui succombe, supportera les frais de la procédure envers l'Etat (art. 428 CPP), comprenant un émolument de CHF 1'000.– (art. 14 al. 1 let. e du règlement fixant le tarif des frais en matière pénale, du 22 décembre 2010 [RTFMP; RS-GE,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