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P/1214/2017 vom 10. März 2020</w:t>
      </w:r>
    </w:p>
    <w:p>
      <w:r>
        <w:t>GE Cour de justice, 2020-03-10, FR</w:t>
      </w:r>
    </w:p>
    <w:p>
      <w:r>
        <w:rPr>
          <w:b/>
        </w:rPr>
        <w:t xml:space="preserve">Quelle: </w:t>
      </w:r>
      <w:r>
        <w:t>https://mcp.opencaselaw.ch/entscheid/ge_gerichte_P_1214_2017</w:t>
      </w:r>
    </w:p>
    <w:p>
      <w:r>
        <w:t>FR: GE_GERICHTE P/1214/2017 du 10 mars 2020</w:t>
      </w:r>
    </w:p>
    <w:p>
      <w:r>
        <w:t>IT: GE_GERICHTE P/1214/2017 del 10 marzo 2020</w:t>
      </w:r>
    </w:p>
    <w:p>
      <w:pPr>
        <w:pStyle w:val="Heading2"/>
      </w:pPr>
      <w:r>
        <w:t>Regeste</w:t>
      </w:r>
    </w:p>
    <w:p>
      <w:r>
        <w:t>CP.217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mars 2020 MINISTÈRE PUBLIC SCARPA , domicilié rue Ardutius-de-Faucigny 2, case postale 3429, 1211 Genève 3, partie plaignante contre Monsieur X______ , né le ______1980, domicilié ______, prévenu CONCLUSIONS FINALES DES PARTIES : Le Ministère public conclut au maintien de son ordonnance pénale du 19 août 2019, soit à ce que le Tribunal déclare X______ coupable de violation d'une obligation d'entretien (art. 217 al. 1 CP), le condamne à une peine pécuniaire de 180 jours-amende, fixe le montant du jour-amende à CHF 30.-, renonce à révoquer le sursis accordé le 26 octobre 2015 par le Ministère public du canton de Genève, et condamne X______ aux frais de la procédure. Le SCARPA conclut à un verdict de culpabilité. X______, bien que dûment convoqué, fait défaut à l'audience. ***** Vu l'opposition formée le 2 septembre 2019 par X______ à l'ordonnance pénale rendue par le Ministère public le 19 août 2019; Vu la décision de maintien de l'ordonnance pénale du Ministère public du 28 novembre 2019; Vu l'art. 356 al. 2 et 357 al. 2 CPP selon lequel le tribunal de première instance statue sur la validité de l'ordonnance pénale et de l'opposition; Attendu que l'ordonnance pénale et l'opposition sont conformes aux prescriptions des art. 352, 353 et 354 CPP;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