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P/11474/2021 vom 21. September 2021</w:t>
      </w:r>
    </w:p>
    <w:p>
      <w:r>
        <w:t>GE Cour de justice, 2021-09-21, FR</w:t>
      </w:r>
    </w:p>
    <w:p>
      <w:r>
        <w:rPr>
          <w:b/>
        </w:rPr>
        <w:t xml:space="preserve">Quelle: </w:t>
      </w:r>
      <w:r>
        <w:t>https://mcp.opencaselaw.ch/entscheid/ge_gerichte_P_11474_2021</w:t>
      </w:r>
    </w:p>
    <w:p>
      <w:r>
        <w:t>FR: GE_GERICHTE P/11474/2021 du 21 septembre 2021</w:t>
      </w:r>
    </w:p>
    <w:p>
      <w:r>
        <w:t>IT: GE_GERICHTE P/11474/2021 del 21 settembre 2021</w:t>
      </w:r>
    </w:p>
    <w:p>
      <w:pPr>
        <w:pStyle w:val="Heading2"/>
      </w:pPr>
      <w:r>
        <w:t>Regeste</w:t>
      </w:r>
    </w:p>
    <w:p>
      <w:r>
        <w:t>OPPOSITION TARDIVE;DÉLAI DE GARDE;NOTIFICATION;SERVICE DES CONTRAVENTIONS | CPP.354; CPP.85</w:t>
      </w:r>
    </w:p>
    <w:p>
      <w:pPr>
        <w:pStyle w:val="Heading2"/>
      </w:pPr>
      <w:r>
        <w:t>Volltext</w:t>
      </w:r>
    </w:p>
    <w:p>
      <w:r>
        <w:t>Genève Cour de Justice (Cour pénale) Chambre pénale de recours 21.09.2021 P/11474/2021</w:t>
      </w:r>
    </w:p>
    <w:p>
      <w:r>
        <w:t>OPPOSITION TARDIVE;DÉLAI DE GARDE;NOTIFICATION;SERVICE DES CONTRAVENTIONS | CPP.354; CPP.85</w:t>
      </w:r>
    </w:p>
    <w:p>
      <w:r>
        <w:t>P/11474/2021 ACPR/618/2021 du 21.09.2021 sur OTDP/1659/2021 ( TDP ) , REJETE Recours TF déposé le 06.04.2022, rendu le 23.05.2022, IRRECEVABLE, 6B_461/2022 Descripteurs : OPPOSITION TARDIVE;DÉLAI DE GARDE;NOTIFICATION;SERVICE DES CONTRAVENTIONS Normes : CPP.354; CPP.85 république et canton de Genève POUVOIR JUDICIAIRE P/11474/2021 ACPR/ 618/2021 COUR DE JUSTICE Chambre pénale de recours Arrêt du mardi 21 septembre 2021 Entre A______ , p.a. B______, ______, France, comparant en personne, recourant, contre l'ordonnance rendue le 30 juin 2021 par le Tribunal de police, et LE TRIBUNAL DE POLICE , rue des Chaudronniers 9, 1204 Genève, case postale 3715, 1211 Genève 3, LE SERVICE DES CONTRAVENTIONS , chemin de la Gravière 5, case postale 104, 1211 Genève 8, intimés. Vu : -          le rapport de police du 12 novembre 2020, à teneur duquel elle a interpellé le jour en question A______ pour excès de bruit diurne et non-respect de l'obligation de porter le masque de protection et l'a déclaré en contravention sur-le-champ; -          l'ordonnance pénale n°1______ rendue par le Service des contraventions (ci-après, SdC) le 1 er mars 2021, condamnant A______ à une amende de CHF 300.-, plus CHF 100.- de frais, pour les faits susmentionnés; -          le document "Track &amp; Trace" de la Poste figurant au dossier, duquel il ressort que, après trois tentatives de distributions infructueuses, dont la dernière le 5 mars 2021, l'intéressé n'a pas retiré le pli recommandé contenant l'ordonnance pénale précitée, laquelle a été retournée à son expéditeur; -          l'opposition postée par A______ le 20 mai 2021, reçue par le SdC le 25 mai 2021, à teneur de laquelle il allègue ne pas avoir reçu l'ordonnance pénale n°1______, conteste le bien-fondé de la sanction et fait "réclamation pour atteinte à [ses] libertés individuelles et réclame 10 millions de francs"; -          l'ordonnance sur opposition tardive rendue par le SdC le 3 juin 2021, transmettant la procédure au Tribunal de police afin qu'il statue sur la validité de l'opposition; -          l’interpellation de A______ sur la question de la recevabilité de son opposition; -          l'absence de réponse du précité. Attendu que : -          dans l'ordonnance querellée du 30 juin 2021, le Tribunal de police constate que l'opposition formée par A______ le 20 mai 2021 a été formée après l'expiration du délai légal de 10 jours; -          dans son recours, A______ ne prend pas de conclusions formelles mais reprend en substance les griefs déjà exposés dans son opposition, à savoir qu'il contestait le bien-fondé de la sanction infligée, sans toutefois se prononcer sur la question de la tardiveté de son opposition. Considérant en droit que : -          le recours est recevable pour avoir été formé dans le délai de 10 jours suivant la notification de l'ordonnance querellée (art. 90 al. 1 et 396 al. 1 CPP) et viser une ordonnance sujette à recours auprès de la Chambre de céans (art. 356 al. 2, 393 al. 1 let. a CPP et art. 128 al. 1 let. a LOJ/GE); -          à teneur de l'art. 354 al. 1 CPP, le délai pour former opposition contre une ordonnance pénale est de 10 jours; -          à défaut d'opposition valablement formée, l'ordonnance pénale est assimilée à un jugement entré en force (art. 354 al. 3 CPP); -          selon la jurisprudence du Tribunal fédéral, une opposition n'est pas "valable" si elle est tardive, soit si elle a été formée hors du délai de 10 jours institué à l'art. 354 al. 1 CPP (arrêt 6B_175/2016 du 2 mai 2016, consid. 2.2); -          ces considérations s'appliquent aux ordonnances pénales rendues en matière de contraventions (art. 357 al. 2 CPP); -          les délais fixés en jours commencent à courir le jour qui suit leur notification ou l'évènement qui les déclenche (art. 90 al. 1 CPP); -            selon l'art. 85 al. 3 CPP, le prononcé d'une autorité pénale est réputé notifié lorsqu'il a été remis au destinataire. Le prononcé est également réputé notifié si son destinataire ne l'a pas retiré dans les sept jours à compter d'une tentative de remise infructueuse, à condition qu'il ait dû s'attendre à une telle remise (art. 85 al. 4 let. a CPP); -            en l'espèce, le recourant devait s'attendre à recevoir une décision judiciaire puisqu'il ne pouvait ignorer avoir été mis en contravention après son interpellation par la police le 12 novembre 2020, ce qu'il ne conteste pas au demeurant; -            il ressort des pièces au dossier que le recourant n'a pas retiré le pli recommandé contenant l'ordonnance du SdC auprès de la Poste; -            conformément à la jurisprudence précitée, l'ordonnance du SdC doit être considérée comme notifiée au plus tard sept jours après la dernière tentative de distribution infructueuse, soit le 12 mars 2021; -            le délai d'opposition arrivait ainsi à échéance le 22 mars 2021; -            formée le 20 mai 2021, l'opposition du recourant était donc tardive; -            partant, c'est à juste titre que le SdC, puis le Tribunal de police, ont considéré que l'opposition n'était pas "valable" , étant intervenue après l'échéance du délai légal à disposition pour ce faire; -            le recours s'avère ainsi infondé et doit être rejeté, sans demander d'observations à l'autorité intimée et sans débats (art. 390 al. 2, 1 ère phrase, et al. 5 a contrario CPP); -            dans la mesure où il succombe, le recourant sera condamné aux frais de la procédure de recours, arrêtés à CHF 200.-, y compris un émolument de décision (art. 428 al. 1 CPP et 13 al. 1 du règlement fixant le tarif des frais en matière pénale, RTFMP ; E 4 10.03). * * * * * PAR CES MOTIFS, LA COUR : Rejette le recours. Condamne A______ aux frais de la procédure de recours, arrêtés à CHF 200.-. Notifie le présent arrêt ce jour, en copie, au recourant, au Tribunal de police et au Service des contraventions. Siégeant : Madame Corinne CHAPPUIS BUGNON, présidente; Monsieur Christian COQUOZ et Madame Daniela CHIABUDINI,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P/11474/2021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115.00 - CHF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