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P/11263/2015 vom 20. August 2015</w:t>
      </w:r>
    </w:p>
    <w:p>
      <w:r>
        <w:t>GE Cour de justice, 2015-08-20, FR</w:t>
      </w:r>
    </w:p>
    <w:p>
      <w:r>
        <w:rPr>
          <w:b/>
        </w:rPr>
        <w:t xml:space="preserve">Quelle: </w:t>
      </w:r>
      <w:r>
        <w:t>https://mcp.opencaselaw.ch/entscheid/ge_gerichte_P_11263_2015</w:t>
      </w:r>
    </w:p>
    <w:p>
      <w:r>
        <w:t>FR: GE_GERICHTE P/11263/2015 du 20 août 2015</w:t>
      </w:r>
    </w:p>
    <w:p>
      <w:r>
        <w:t>IT: GE_GERICHTE P/11263/2015 del 20 agosto 2015</w:t>
      </w:r>
    </w:p>
    <w:p>
      <w:pPr>
        <w:pStyle w:val="Heading2"/>
      </w:pPr>
      <w:r>
        <w:t>Regeste</w:t>
      </w:r>
    </w:p>
    <w:p>
      <w:r>
        <w:t>CPP.263; LTBC.24</w:t>
      </w:r>
    </w:p>
    <w:p>
      <w:pPr>
        <w:pStyle w:val="Heading2"/>
      </w:pPr>
      <w:r>
        <w:t>Erwägungen</w:t>
      </w:r>
    </w:p>
    <w:p>
      <w:r>
        <w:rPr>
          <w:b/>
        </w:rPr>
        <w:t>E. 1</w:t>
      </w:r>
    </w:p>
    <w:p>
      <w:r>
        <w:t>Le recours est recevable pour avoir été déposé selon la forme et dans le délai prescrits (art. 396 al. 1, 390 al. 1, 385 al. 1 CPP et 90 al. 2 CPP), concerner une décision du Ministère public sujette à recours auprès de la Chambre de céans (art. 20 al. 1 let. b et 393 al. 1 let. a CPP; art. 128 al. 1 let. a et al. 2 let. a LOJ) et émaner du prévenu, qui a donc un intérêt juridiquement protégé à l’annulation ou à la modification de la décision entreprise (art. 382 al. 1 et 104 al. 1 let. a CPP).</w:t>
      </w:r>
    </w:p>
    <w:p>
      <w:r>
        <w:rPr>
          <w:b/>
        </w:rPr>
        <w:t>E. 2</w:t>
      </w:r>
    </w:p>
    <w:p>
      <w:r>
        <w:t>La Chambre de céans peut décider de rejeter les recours manifestement mal fondés, sans échange d'écritures ni débats (art. 390 al. 2, 1ère phrase, a contrario, CPP). Tel est le cas du présent recours pour les raisons exposées ci-dessous.</w:t>
      </w:r>
    </w:p>
    <w:p>
      <w:r>
        <w:rPr>
          <w:b/>
        </w:rPr>
        <w:t>E. 3.1</w:t>
      </w:r>
    </w:p>
    <w:p>
      <w:r>
        <w:t>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des soupçons suffisants doivent laisser présumer la commission d'une infraction; le principe de proportionnalité doit être respecté, et il doit exister un rapport de connexité entre l'objet saisi et l'infraction.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 Bâle 2011, n. 17 et 22 ad art. 263). Tant que l'instruction n'est pas terminée, que les réquisitions ne sont pas rédigées ou que la juridiction de jugement concernée n'est pas saisie, la vraisemblance que l'objet saisi a servi ou est le produit d'une infraction suffit. Il n'appartient, en effet, pas à la Chambre de céans, en tant qu'autorité de recours, de se substituer aux compétences du Ministère public visant à déterminer les infractions qui seront finalement poursuivies ni à celles de l'autorité de jugement qui devra appliquer les art. 69 et 70 CP ( OCA/46/2011 du 11 mars 2011). La saisie conservatoire est, en outre, soumise au principe de la proportionnalité (SJ 1990 443/444). Ce principe est respecté lorsque le séquestre porte sur des valeurs dont on peut vraisemblablement admettre qu'elles pourront être confisquées en application du droit pénal.</w:t>
      </w:r>
    </w:p>
    <w:p>
      <w:r>
        <w:rPr>
          <w:b/>
        </w:rPr>
        <w:t>E. 3.2</w:t>
      </w:r>
    </w:p>
    <w:p>
      <w:r>
        <w:t>En l'occurrence, l'art. 24 al. 1 let. c LTBC punit celui qui importe illicitement des biens culturels ou fait une déclaration incorrecte lors de l'importation ou du transit de ces biens. En l’état du dossier, il semble établi que la déclaration d'importation de la statuette litigieuse se référait faussement à un bien non culturel. Le recourant considère avoir importé en Suisse l'objet en question en toute bonne foi, ignorant qu’il pouvait s’agir d’un bien culturel au sens de la LTBC. Il appartiendra à l’instruction, qui ne fait que commencer, de le déterminer. Or, comme relevé par le recourant, son audition n’est pas encore intervenue, de sorte qu’une levée du séquestre apparaît ici prématurée. Par ailleurs, contrairement à ce qu’affirme le recourant, la grande valeur et la grande rareté, vu son origine et son âge, de l’antiquité visée, ajoutée à la fausse déclaration d'importation précitée, constituent, à ce stade, des indices suffisants pour soupçonner une éventuelle provenance illicite du bien saisi, au sens de l'art. 24 al. 1 let. a et/ou c LTBC, soupçons qu'il appartiendra au Ministère public d'éclaircir. On notera enfin que le recourant ne prétend pas subir un inconvénient majeur du fait du séquestre, notamment financier. C'est donc en parfaite conformité avec tant l'art. 263 CPP que le principe de la proportionnalité que le Ministère public a ordonné le séquestre dont est recours.</w:t>
      </w:r>
    </w:p>
    <w:p>
      <w:r>
        <w:rPr>
          <w:b/>
        </w:rPr>
        <w:t>E. 4</w:t>
      </w:r>
    </w:p>
    <w:p>
      <w:r>
        <w:t>Justifiée, l'ordonnance querellée sera dès lors confirmée et, partant, le recours rejeté.</w:t>
      </w:r>
    </w:p>
    <w:p>
      <w:r>
        <w:rPr>
          <w:b/>
        </w:rPr>
        <w:t>E. 5</w:t>
      </w:r>
    </w:p>
    <w:p>
      <w:r>
        <w:t>Le recourant, qui succombe dans ses conslusions, supportera les frais envers l'État, qui comprendront un émolument de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